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011D" w:rsidRPr="0058011D" w:rsidRDefault="00A6284F" w:rsidP="00A6284F">
      <w:pPr>
        <w:jc w:val="center"/>
        <w:rPr>
          <w:rFonts w:ascii="Arial" w:hAnsi="Arial" w:cs="Arial"/>
          <w:b/>
          <w:bCs/>
          <w:lang w:val="sr-Cyrl-RS"/>
        </w:rPr>
      </w:pPr>
      <w:r w:rsidRPr="0058011D">
        <w:rPr>
          <w:rFonts w:ascii="Arial" w:hAnsi="Arial" w:cs="Arial"/>
          <w:b/>
          <w:bCs/>
        </w:rPr>
        <w:t>ТЕХНИЧКА</w:t>
      </w:r>
      <w:r w:rsidR="0034037F" w:rsidRPr="0058011D">
        <w:rPr>
          <w:rFonts w:ascii="Arial" w:hAnsi="Arial" w:cs="Arial"/>
          <w:b/>
          <w:bCs/>
        </w:rPr>
        <w:t xml:space="preserve"> </w:t>
      </w:r>
      <w:r w:rsidRPr="0058011D">
        <w:rPr>
          <w:rFonts w:ascii="Arial" w:hAnsi="Arial" w:cs="Arial"/>
          <w:b/>
          <w:bCs/>
        </w:rPr>
        <w:t>СПЕЦИФИКАЦИЈА</w:t>
      </w:r>
      <w:r w:rsidR="0034037F" w:rsidRPr="0058011D">
        <w:rPr>
          <w:rFonts w:ascii="Arial" w:hAnsi="Arial" w:cs="Arial"/>
          <w:b/>
          <w:bCs/>
        </w:rPr>
        <w:t xml:space="preserve"> </w:t>
      </w:r>
      <w:r w:rsidRPr="0058011D">
        <w:rPr>
          <w:rFonts w:ascii="Arial" w:hAnsi="Arial" w:cs="Arial"/>
          <w:b/>
          <w:bCs/>
        </w:rPr>
        <w:t>ЗА</w:t>
      </w:r>
      <w:r w:rsidR="0034037F" w:rsidRPr="0058011D">
        <w:rPr>
          <w:rFonts w:ascii="Arial" w:hAnsi="Arial" w:cs="Arial"/>
          <w:b/>
          <w:bCs/>
        </w:rPr>
        <w:t xml:space="preserve"> </w:t>
      </w:r>
      <w:r w:rsidRPr="0058011D">
        <w:rPr>
          <w:rFonts w:ascii="Arial" w:hAnsi="Arial" w:cs="Arial"/>
          <w:b/>
          <w:bCs/>
        </w:rPr>
        <w:t>ИЗРАДУ</w:t>
      </w:r>
      <w:r w:rsidR="0034037F" w:rsidRPr="0058011D">
        <w:rPr>
          <w:rFonts w:ascii="Arial" w:hAnsi="Arial" w:cs="Arial"/>
          <w:b/>
          <w:bCs/>
        </w:rPr>
        <w:t xml:space="preserve"> </w:t>
      </w:r>
      <w:r w:rsidRPr="0058011D">
        <w:rPr>
          <w:rFonts w:ascii="Arial" w:hAnsi="Arial" w:cs="Arial"/>
          <w:b/>
          <w:bCs/>
        </w:rPr>
        <w:t>И</w:t>
      </w:r>
      <w:r w:rsidR="0034037F" w:rsidRPr="0058011D">
        <w:rPr>
          <w:rFonts w:ascii="Arial" w:hAnsi="Arial" w:cs="Arial"/>
          <w:b/>
          <w:bCs/>
        </w:rPr>
        <w:t xml:space="preserve"> </w:t>
      </w:r>
      <w:r w:rsidRPr="0058011D">
        <w:rPr>
          <w:rFonts w:ascii="Arial" w:hAnsi="Arial" w:cs="Arial"/>
          <w:b/>
          <w:bCs/>
        </w:rPr>
        <w:t>ИНТЕГРАЦИЈУ</w:t>
      </w:r>
      <w:r w:rsidR="0034037F" w:rsidRPr="0058011D">
        <w:rPr>
          <w:rFonts w:ascii="Arial" w:hAnsi="Arial" w:cs="Arial"/>
          <w:b/>
          <w:bCs/>
        </w:rPr>
        <w:t xml:space="preserve"> </w:t>
      </w:r>
      <w:r w:rsidRPr="0058011D">
        <w:rPr>
          <w:rFonts w:ascii="Arial" w:hAnsi="Arial" w:cs="Arial"/>
          <w:b/>
          <w:bCs/>
        </w:rPr>
        <w:t>СОФТВЕРСКОГ</w:t>
      </w:r>
      <w:r w:rsidR="0034037F" w:rsidRPr="0058011D">
        <w:rPr>
          <w:rFonts w:ascii="Arial" w:hAnsi="Arial" w:cs="Arial"/>
          <w:b/>
          <w:bCs/>
        </w:rPr>
        <w:t xml:space="preserve"> </w:t>
      </w:r>
      <w:r w:rsidRPr="0058011D">
        <w:rPr>
          <w:rFonts w:ascii="Arial" w:hAnsi="Arial" w:cs="Arial"/>
          <w:b/>
          <w:bCs/>
        </w:rPr>
        <w:t>МОДУЛА</w:t>
      </w:r>
      <w:r w:rsidR="0034037F" w:rsidRPr="0058011D">
        <w:rPr>
          <w:rFonts w:ascii="Arial" w:hAnsi="Arial" w:cs="Arial"/>
          <w:b/>
          <w:bCs/>
        </w:rPr>
        <w:t xml:space="preserve"> </w:t>
      </w:r>
      <w:r w:rsidRPr="0058011D">
        <w:rPr>
          <w:rFonts w:ascii="Arial" w:hAnsi="Arial" w:cs="Arial"/>
          <w:b/>
          <w:bCs/>
        </w:rPr>
        <w:t>ЗА</w:t>
      </w:r>
      <w:r w:rsidR="0034037F" w:rsidRPr="0058011D">
        <w:rPr>
          <w:rFonts w:ascii="Arial" w:hAnsi="Arial" w:cs="Arial"/>
          <w:b/>
          <w:bCs/>
        </w:rPr>
        <w:t xml:space="preserve"> </w:t>
      </w:r>
      <w:r w:rsidRPr="0058011D">
        <w:rPr>
          <w:rFonts w:ascii="Arial" w:hAnsi="Arial" w:cs="Arial"/>
          <w:b/>
          <w:bCs/>
        </w:rPr>
        <w:t>Е</w:t>
      </w:r>
      <w:r w:rsidR="0034037F" w:rsidRPr="0058011D">
        <w:rPr>
          <w:rFonts w:ascii="Arial" w:hAnsi="Arial" w:cs="Arial"/>
          <w:b/>
          <w:bCs/>
        </w:rPr>
        <w:t>-</w:t>
      </w:r>
      <w:r w:rsidRPr="0058011D">
        <w:rPr>
          <w:rFonts w:ascii="Arial" w:hAnsi="Arial" w:cs="Arial"/>
          <w:b/>
          <w:bCs/>
        </w:rPr>
        <w:t>ФАКТУРЕ</w:t>
      </w:r>
      <w:r w:rsidR="0034037F" w:rsidRPr="0058011D">
        <w:rPr>
          <w:rFonts w:ascii="Arial" w:hAnsi="Arial" w:cs="Arial"/>
          <w:b/>
          <w:bCs/>
        </w:rPr>
        <w:t xml:space="preserve"> (</w:t>
      </w:r>
      <w:r w:rsidRPr="0058011D">
        <w:rPr>
          <w:rFonts w:ascii="Arial" w:hAnsi="Arial" w:cs="Arial"/>
          <w:b/>
          <w:bCs/>
        </w:rPr>
        <w:t>СЕФ</w:t>
      </w:r>
      <w:r w:rsidR="0034037F" w:rsidRPr="0058011D">
        <w:rPr>
          <w:rFonts w:ascii="Arial" w:hAnsi="Arial" w:cs="Arial"/>
          <w:b/>
          <w:bCs/>
        </w:rPr>
        <w:t>)</w:t>
      </w:r>
    </w:p>
    <w:p w:rsidR="0058011D" w:rsidRPr="0058011D" w:rsidRDefault="0058011D" w:rsidP="0058011D">
      <w:pPr>
        <w:spacing w:line="240" w:lineRule="auto"/>
        <w:jc w:val="center"/>
        <w:rPr>
          <w:rFonts w:ascii="Arial" w:hAnsi="Arial" w:cs="Arial"/>
          <w:b/>
          <w:bCs/>
          <w:lang w:val="sr-Cyrl-RS"/>
        </w:rPr>
      </w:pPr>
      <w:r w:rsidRPr="0058011D">
        <w:rPr>
          <w:rFonts w:ascii="Arial" w:hAnsi="Arial" w:cs="Arial"/>
          <w:b/>
          <w:bCs/>
        </w:rPr>
        <w:t xml:space="preserve">- </w:t>
      </w:r>
      <w:proofErr w:type="spellStart"/>
      <w:r w:rsidRPr="0058011D">
        <w:rPr>
          <w:rFonts w:ascii="Arial" w:hAnsi="Arial" w:cs="Arial"/>
          <w:b/>
          <w:bCs/>
        </w:rPr>
        <w:t>Модул</w:t>
      </w:r>
      <w:proofErr w:type="spellEnd"/>
      <w:r w:rsidRPr="0058011D">
        <w:rPr>
          <w:rFonts w:ascii="Arial" w:hAnsi="Arial" w:cs="Arial"/>
          <w:b/>
          <w:bCs/>
        </w:rPr>
        <w:t xml:space="preserve"> Е-</w:t>
      </w:r>
      <w:proofErr w:type="spellStart"/>
      <w:r w:rsidRPr="0058011D">
        <w:rPr>
          <w:rFonts w:ascii="Arial" w:hAnsi="Arial" w:cs="Arial"/>
          <w:b/>
          <w:bCs/>
        </w:rPr>
        <w:t>фактурa</w:t>
      </w:r>
      <w:proofErr w:type="spellEnd"/>
      <w:r w:rsidRPr="0058011D">
        <w:rPr>
          <w:rFonts w:ascii="Arial" w:hAnsi="Arial" w:cs="Arial"/>
          <w:b/>
          <w:bCs/>
        </w:rPr>
        <w:t xml:space="preserve"> </w:t>
      </w:r>
      <w:proofErr w:type="spellStart"/>
      <w:r w:rsidRPr="0058011D">
        <w:rPr>
          <w:rFonts w:ascii="Arial" w:hAnsi="Arial" w:cs="Arial"/>
          <w:b/>
          <w:bCs/>
        </w:rPr>
        <w:t>за</w:t>
      </w:r>
      <w:proofErr w:type="spellEnd"/>
      <w:r w:rsidRPr="0058011D">
        <w:rPr>
          <w:rFonts w:ascii="Arial" w:hAnsi="Arial" w:cs="Arial"/>
          <w:b/>
          <w:bCs/>
        </w:rPr>
        <w:t xml:space="preserve"> </w:t>
      </w:r>
      <w:proofErr w:type="spellStart"/>
      <w:r w:rsidRPr="0058011D">
        <w:rPr>
          <w:rFonts w:ascii="Arial" w:hAnsi="Arial" w:cs="Arial"/>
          <w:b/>
          <w:bCs/>
        </w:rPr>
        <w:t>Интегрални</w:t>
      </w:r>
      <w:proofErr w:type="spellEnd"/>
      <w:r w:rsidRPr="0058011D">
        <w:rPr>
          <w:rFonts w:ascii="Arial" w:hAnsi="Arial" w:cs="Arial"/>
          <w:b/>
          <w:bCs/>
        </w:rPr>
        <w:t xml:space="preserve"> </w:t>
      </w:r>
      <w:proofErr w:type="spellStart"/>
      <w:r w:rsidRPr="0058011D">
        <w:rPr>
          <w:rFonts w:ascii="Arial" w:hAnsi="Arial" w:cs="Arial"/>
          <w:b/>
          <w:bCs/>
        </w:rPr>
        <w:t>Пословни</w:t>
      </w:r>
      <w:proofErr w:type="spellEnd"/>
      <w:r w:rsidRPr="0058011D">
        <w:rPr>
          <w:rFonts w:ascii="Arial" w:hAnsi="Arial" w:cs="Arial"/>
          <w:b/>
          <w:bCs/>
        </w:rPr>
        <w:t xml:space="preserve"> </w:t>
      </w:r>
      <w:proofErr w:type="spellStart"/>
      <w:r w:rsidRPr="0058011D">
        <w:rPr>
          <w:rFonts w:ascii="Arial" w:hAnsi="Arial" w:cs="Arial"/>
          <w:b/>
          <w:bCs/>
        </w:rPr>
        <w:t>Информациони</w:t>
      </w:r>
      <w:proofErr w:type="spellEnd"/>
      <w:r w:rsidRPr="0058011D">
        <w:rPr>
          <w:rFonts w:ascii="Arial" w:hAnsi="Arial" w:cs="Arial"/>
          <w:b/>
          <w:bCs/>
        </w:rPr>
        <w:t xml:space="preserve"> </w:t>
      </w:r>
      <w:proofErr w:type="spellStart"/>
      <w:r w:rsidRPr="0058011D">
        <w:rPr>
          <w:rFonts w:ascii="Arial" w:hAnsi="Arial" w:cs="Arial"/>
          <w:b/>
          <w:bCs/>
        </w:rPr>
        <w:t>систем</w:t>
      </w:r>
      <w:proofErr w:type="spellEnd"/>
      <w:r w:rsidRPr="0058011D">
        <w:rPr>
          <w:rFonts w:ascii="Arial" w:hAnsi="Arial" w:cs="Arial"/>
          <w:b/>
          <w:bCs/>
        </w:rPr>
        <w:t xml:space="preserve"> </w:t>
      </w:r>
      <w:proofErr w:type="spellStart"/>
      <w:r w:rsidRPr="0058011D">
        <w:rPr>
          <w:rFonts w:ascii="Arial" w:hAnsi="Arial" w:cs="Arial"/>
          <w:b/>
          <w:bCs/>
        </w:rPr>
        <w:t>TotalERP</w:t>
      </w:r>
      <w:proofErr w:type="spellEnd"/>
      <w:r w:rsidRPr="0058011D">
        <w:rPr>
          <w:rFonts w:ascii="Arial" w:hAnsi="Arial" w:cs="Arial"/>
          <w:b/>
          <w:bCs/>
          <w:lang w:val="sr-Cyrl-RS"/>
        </w:rPr>
        <w:t xml:space="preserve"> </w:t>
      </w:r>
    </w:p>
    <w:p w:rsidR="00173899" w:rsidRPr="0058011D" w:rsidRDefault="00A6284F" w:rsidP="0058011D">
      <w:pPr>
        <w:spacing w:line="240" w:lineRule="auto"/>
        <w:jc w:val="center"/>
        <w:rPr>
          <w:rFonts w:ascii="Arial" w:hAnsi="Arial" w:cs="Arial"/>
          <w:b/>
          <w:bCs/>
        </w:rPr>
      </w:pPr>
      <w:r w:rsidRPr="0058011D">
        <w:rPr>
          <w:rFonts w:ascii="Arial" w:hAnsi="Arial" w:cs="Arial"/>
          <w:b/>
          <w:bCs/>
          <w:lang w:val="sr-Cyrl-RS"/>
        </w:rPr>
        <w:t>набавка бр. 11Д/25</w:t>
      </w:r>
    </w:p>
    <w:p w:rsidR="00173899" w:rsidRPr="0058011D" w:rsidRDefault="0034037F">
      <w:pPr>
        <w:rPr>
          <w:rFonts w:ascii="Arial" w:hAnsi="Arial" w:cs="Arial"/>
          <w:b/>
          <w:bCs/>
        </w:rPr>
      </w:pPr>
      <w:r w:rsidRPr="0058011D">
        <w:rPr>
          <w:rFonts w:ascii="Arial" w:hAnsi="Arial" w:cs="Arial"/>
          <w:b/>
          <w:bCs/>
        </w:rPr>
        <w:t xml:space="preserve">1. </w:t>
      </w:r>
      <w:proofErr w:type="spellStart"/>
      <w:r w:rsidR="00A6284F" w:rsidRPr="0058011D">
        <w:rPr>
          <w:rFonts w:ascii="Arial" w:hAnsi="Arial" w:cs="Arial"/>
          <w:b/>
          <w:bCs/>
        </w:rPr>
        <w:t>Предмет</w:t>
      </w:r>
      <w:proofErr w:type="spellEnd"/>
      <w:r w:rsidRPr="0058011D">
        <w:rPr>
          <w:rFonts w:ascii="Arial" w:hAnsi="Arial" w:cs="Arial"/>
          <w:b/>
          <w:bCs/>
        </w:rPr>
        <w:t xml:space="preserve"> </w:t>
      </w:r>
      <w:proofErr w:type="spellStart"/>
      <w:r w:rsidR="00A6284F" w:rsidRPr="0058011D">
        <w:rPr>
          <w:rFonts w:ascii="Arial" w:hAnsi="Arial" w:cs="Arial"/>
          <w:b/>
          <w:bCs/>
        </w:rPr>
        <w:t>набавке</w:t>
      </w:r>
      <w:proofErr w:type="spellEnd"/>
    </w:p>
    <w:p w:rsidR="00173899" w:rsidRPr="0058011D" w:rsidRDefault="00A6284F">
      <w:pPr>
        <w:rPr>
          <w:rFonts w:ascii="Arial" w:hAnsi="Arial" w:cs="Arial"/>
        </w:rPr>
      </w:pPr>
      <w:proofErr w:type="spellStart"/>
      <w:r w:rsidRPr="0058011D">
        <w:rPr>
          <w:rFonts w:ascii="Arial" w:hAnsi="Arial" w:cs="Arial"/>
        </w:rPr>
        <w:t>Предмет</w:t>
      </w:r>
      <w:proofErr w:type="spellEnd"/>
      <w:r w:rsidR="0034037F"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набавке</w:t>
      </w:r>
      <w:proofErr w:type="spellEnd"/>
      <w:r w:rsidR="0034037F"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је</w:t>
      </w:r>
      <w:proofErr w:type="spellEnd"/>
      <w:r w:rsidR="0034037F"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израда</w:t>
      </w:r>
      <w:proofErr w:type="spellEnd"/>
      <w:r w:rsidR="0034037F" w:rsidRPr="0058011D">
        <w:rPr>
          <w:rFonts w:ascii="Arial" w:hAnsi="Arial" w:cs="Arial"/>
        </w:rPr>
        <w:t xml:space="preserve"> </w:t>
      </w:r>
      <w:r w:rsidRPr="0058011D">
        <w:rPr>
          <w:rFonts w:ascii="Arial" w:hAnsi="Arial" w:cs="Arial"/>
        </w:rPr>
        <w:t>и</w:t>
      </w:r>
      <w:r w:rsidR="0034037F"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имплементација</w:t>
      </w:r>
      <w:proofErr w:type="spellEnd"/>
      <w:r w:rsidR="0034037F"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софтверског</w:t>
      </w:r>
      <w:proofErr w:type="spellEnd"/>
      <w:r w:rsidR="0034037F"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модула</w:t>
      </w:r>
      <w:proofErr w:type="spellEnd"/>
      <w:r w:rsidR="0034037F"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за</w:t>
      </w:r>
      <w:proofErr w:type="spellEnd"/>
      <w:r w:rsidR="0034037F"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интеграцију</w:t>
      </w:r>
      <w:proofErr w:type="spellEnd"/>
      <w:r w:rsidR="0034037F"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са</w:t>
      </w:r>
      <w:proofErr w:type="spellEnd"/>
      <w:r w:rsidR="0034037F"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Системом</w:t>
      </w:r>
      <w:proofErr w:type="spellEnd"/>
      <w:r w:rsidR="0034037F"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електронских</w:t>
      </w:r>
      <w:proofErr w:type="spellEnd"/>
      <w:r w:rsidR="0034037F"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фактура</w:t>
      </w:r>
      <w:proofErr w:type="spellEnd"/>
      <w:r w:rsidR="0034037F" w:rsidRPr="0058011D">
        <w:rPr>
          <w:rFonts w:ascii="Arial" w:hAnsi="Arial" w:cs="Arial"/>
        </w:rPr>
        <w:t xml:space="preserve"> (</w:t>
      </w:r>
      <w:r w:rsidRPr="0058011D">
        <w:rPr>
          <w:rFonts w:ascii="Arial" w:hAnsi="Arial" w:cs="Arial"/>
        </w:rPr>
        <w:t>СЕФ</w:t>
      </w:r>
      <w:r w:rsidR="0034037F" w:rsidRPr="0058011D">
        <w:rPr>
          <w:rFonts w:ascii="Arial" w:hAnsi="Arial" w:cs="Arial"/>
        </w:rPr>
        <w:t xml:space="preserve">), </w:t>
      </w:r>
      <w:proofErr w:type="spellStart"/>
      <w:r w:rsidRPr="0058011D">
        <w:rPr>
          <w:rFonts w:ascii="Arial" w:hAnsi="Arial" w:cs="Arial"/>
        </w:rPr>
        <w:t>уз</w:t>
      </w:r>
      <w:proofErr w:type="spellEnd"/>
      <w:r w:rsidR="0034037F"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пуну</w:t>
      </w:r>
      <w:proofErr w:type="spellEnd"/>
      <w:r w:rsidR="0034037F"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функционалност</w:t>
      </w:r>
      <w:proofErr w:type="spellEnd"/>
      <w:r w:rsidR="0034037F"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обраде</w:t>
      </w:r>
      <w:proofErr w:type="spellEnd"/>
      <w:r w:rsidR="0034037F"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излазних</w:t>
      </w:r>
      <w:proofErr w:type="spellEnd"/>
      <w:r w:rsidR="0034037F" w:rsidRPr="0058011D">
        <w:rPr>
          <w:rFonts w:ascii="Arial" w:hAnsi="Arial" w:cs="Arial"/>
        </w:rPr>
        <w:t xml:space="preserve"> </w:t>
      </w:r>
      <w:r w:rsidRPr="0058011D">
        <w:rPr>
          <w:rFonts w:ascii="Arial" w:hAnsi="Arial" w:cs="Arial"/>
        </w:rPr>
        <w:t>и</w:t>
      </w:r>
      <w:r w:rsidR="0034037F"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улазних</w:t>
      </w:r>
      <w:proofErr w:type="spellEnd"/>
      <w:r w:rsidR="0034037F"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фактура</w:t>
      </w:r>
      <w:proofErr w:type="spellEnd"/>
      <w:r w:rsidR="0034037F" w:rsidRPr="0058011D">
        <w:rPr>
          <w:rFonts w:ascii="Arial" w:hAnsi="Arial" w:cs="Arial"/>
        </w:rPr>
        <w:t xml:space="preserve"> </w:t>
      </w:r>
      <w:r w:rsidRPr="0058011D">
        <w:rPr>
          <w:rFonts w:ascii="Arial" w:hAnsi="Arial" w:cs="Arial"/>
        </w:rPr>
        <w:t>у</w:t>
      </w:r>
      <w:r w:rsidR="0034037F"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складу</w:t>
      </w:r>
      <w:proofErr w:type="spellEnd"/>
      <w:r w:rsidR="0034037F"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са</w:t>
      </w:r>
      <w:proofErr w:type="spellEnd"/>
      <w:r w:rsidR="0034037F"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важећим</w:t>
      </w:r>
      <w:proofErr w:type="spellEnd"/>
      <w:r w:rsidR="0034037F"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законским</w:t>
      </w:r>
      <w:proofErr w:type="spellEnd"/>
      <w:r w:rsidR="0034037F"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регулативама</w:t>
      </w:r>
      <w:proofErr w:type="spellEnd"/>
      <w:r w:rsidR="0034037F"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Републике</w:t>
      </w:r>
      <w:proofErr w:type="spellEnd"/>
      <w:r w:rsidR="0034037F"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Србије</w:t>
      </w:r>
      <w:proofErr w:type="spellEnd"/>
      <w:r w:rsidR="0034037F" w:rsidRPr="0058011D">
        <w:rPr>
          <w:rFonts w:ascii="Arial" w:hAnsi="Arial" w:cs="Arial"/>
        </w:rPr>
        <w:t xml:space="preserve">, </w:t>
      </w:r>
      <w:proofErr w:type="spellStart"/>
      <w:r w:rsidRPr="0058011D">
        <w:rPr>
          <w:rFonts w:ascii="Arial" w:hAnsi="Arial" w:cs="Arial"/>
        </w:rPr>
        <w:t>као</w:t>
      </w:r>
      <w:proofErr w:type="spellEnd"/>
      <w:r w:rsidR="0034037F" w:rsidRPr="0058011D">
        <w:rPr>
          <w:rFonts w:ascii="Arial" w:hAnsi="Arial" w:cs="Arial"/>
        </w:rPr>
        <w:t xml:space="preserve"> </w:t>
      </w:r>
      <w:r w:rsidRPr="0058011D">
        <w:rPr>
          <w:rFonts w:ascii="Arial" w:hAnsi="Arial" w:cs="Arial"/>
        </w:rPr>
        <w:t>и</w:t>
      </w:r>
      <w:r w:rsidR="0034037F"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интеграцију</w:t>
      </w:r>
      <w:proofErr w:type="spellEnd"/>
      <w:r w:rsidR="0034037F"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са</w:t>
      </w:r>
      <w:proofErr w:type="spellEnd"/>
      <w:r w:rsidR="0034037F"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постојећим</w:t>
      </w:r>
      <w:proofErr w:type="spellEnd"/>
      <w:r w:rsidR="0034037F" w:rsidRPr="0058011D">
        <w:rPr>
          <w:rFonts w:ascii="Arial" w:hAnsi="Arial" w:cs="Arial"/>
        </w:rPr>
        <w:t xml:space="preserve"> </w:t>
      </w:r>
      <w:r w:rsidRPr="0058011D">
        <w:rPr>
          <w:rFonts w:ascii="Arial" w:hAnsi="Arial" w:cs="Arial"/>
        </w:rPr>
        <w:t>ЕРП</w:t>
      </w:r>
      <w:r w:rsidR="0034037F"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решењем</w:t>
      </w:r>
      <w:proofErr w:type="spellEnd"/>
      <w:r w:rsidR="0034037F" w:rsidRPr="0058011D">
        <w:rPr>
          <w:rFonts w:ascii="Arial" w:hAnsi="Arial" w:cs="Arial"/>
        </w:rPr>
        <w:t xml:space="preserve"> – </w:t>
      </w:r>
      <w:proofErr w:type="spellStart"/>
      <w:r w:rsidR="0034037F" w:rsidRPr="0058011D">
        <w:rPr>
          <w:rFonts w:ascii="Arial" w:hAnsi="Arial" w:cs="Arial"/>
        </w:rPr>
        <w:t>TotalERP</w:t>
      </w:r>
      <w:proofErr w:type="spellEnd"/>
      <w:r w:rsidR="0034037F" w:rsidRPr="0058011D">
        <w:rPr>
          <w:rFonts w:ascii="Arial" w:hAnsi="Arial" w:cs="Arial"/>
        </w:rPr>
        <w:t xml:space="preserve">, </w:t>
      </w:r>
      <w:proofErr w:type="spellStart"/>
      <w:r w:rsidRPr="0058011D">
        <w:rPr>
          <w:rFonts w:ascii="Arial" w:hAnsi="Arial" w:cs="Arial"/>
        </w:rPr>
        <w:t>модул</w:t>
      </w:r>
      <w:proofErr w:type="spellEnd"/>
      <w:r w:rsidR="0034037F"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Финансијска</w:t>
      </w:r>
      <w:proofErr w:type="spellEnd"/>
      <w:r w:rsidR="0034037F"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оператива</w:t>
      </w:r>
      <w:proofErr w:type="spellEnd"/>
      <w:r w:rsidR="0034037F" w:rsidRPr="0058011D">
        <w:rPr>
          <w:rFonts w:ascii="Arial" w:hAnsi="Arial" w:cs="Arial"/>
        </w:rPr>
        <w:t>.</w:t>
      </w:r>
    </w:p>
    <w:p w:rsidR="00173899" w:rsidRPr="0058011D" w:rsidRDefault="0034037F">
      <w:pPr>
        <w:rPr>
          <w:rFonts w:ascii="Arial" w:hAnsi="Arial" w:cs="Arial"/>
          <w:b/>
          <w:bCs/>
        </w:rPr>
      </w:pPr>
      <w:r w:rsidRPr="0058011D">
        <w:rPr>
          <w:rFonts w:ascii="Arial" w:hAnsi="Arial" w:cs="Arial"/>
          <w:b/>
          <w:bCs/>
        </w:rPr>
        <w:t xml:space="preserve">2. </w:t>
      </w:r>
      <w:proofErr w:type="spellStart"/>
      <w:r w:rsidR="00A6284F" w:rsidRPr="0058011D">
        <w:rPr>
          <w:rFonts w:ascii="Arial" w:hAnsi="Arial" w:cs="Arial"/>
          <w:b/>
          <w:bCs/>
        </w:rPr>
        <w:t>Функционални</w:t>
      </w:r>
      <w:proofErr w:type="spellEnd"/>
      <w:r w:rsidRPr="0058011D">
        <w:rPr>
          <w:rFonts w:ascii="Arial" w:hAnsi="Arial" w:cs="Arial"/>
          <w:b/>
          <w:bCs/>
        </w:rPr>
        <w:t xml:space="preserve"> </w:t>
      </w:r>
      <w:proofErr w:type="spellStart"/>
      <w:r w:rsidR="00A6284F" w:rsidRPr="0058011D">
        <w:rPr>
          <w:rFonts w:ascii="Arial" w:hAnsi="Arial" w:cs="Arial"/>
          <w:b/>
          <w:bCs/>
        </w:rPr>
        <w:t>захтеви</w:t>
      </w:r>
      <w:proofErr w:type="spellEnd"/>
    </w:p>
    <w:p w:rsidR="00173899" w:rsidRPr="0058011D" w:rsidRDefault="00A6284F">
      <w:pPr>
        <w:rPr>
          <w:rFonts w:ascii="Arial" w:hAnsi="Arial" w:cs="Arial"/>
        </w:rPr>
      </w:pPr>
      <w:proofErr w:type="spellStart"/>
      <w:r w:rsidRPr="0058011D">
        <w:rPr>
          <w:rFonts w:ascii="Arial" w:hAnsi="Arial" w:cs="Arial"/>
        </w:rPr>
        <w:t>Софтверски</w:t>
      </w:r>
      <w:proofErr w:type="spellEnd"/>
      <w:r w:rsidR="0034037F"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модул</w:t>
      </w:r>
      <w:proofErr w:type="spellEnd"/>
      <w:r w:rsidR="0034037F"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мора</w:t>
      </w:r>
      <w:proofErr w:type="spellEnd"/>
      <w:r w:rsidR="0034037F"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омогућити</w:t>
      </w:r>
      <w:proofErr w:type="spellEnd"/>
      <w:r w:rsidR="0034037F"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следеће</w:t>
      </w:r>
      <w:proofErr w:type="spellEnd"/>
      <w:r w:rsidR="0034037F"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функционалности</w:t>
      </w:r>
      <w:proofErr w:type="spellEnd"/>
      <w:r w:rsidR="0034037F" w:rsidRPr="0058011D">
        <w:rPr>
          <w:rFonts w:ascii="Arial" w:hAnsi="Arial" w:cs="Arial"/>
        </w:rPr>
        <w:t>:</w:t>
      </w:r>
    </w:p>
    <w:p w:rsidR="00173899" w:rsidRPr="0058011D" w:rsidRDefault="0034037F">
      <w:pPr>
        <w:rPr>
          <w:rFonts w:ascii="Arial" w:hAnsi="Arial" w:cs="Arial"/>
        </w:rPr>
      </w:pPr>
      <w:r w:rsidRPr="0058011D">
        <w:rPr>
          <w:rFonts w:ascii="Arial" w:hAnsi="Arial" w:cs="Arial"/>
        </w:rPr>
        <w:t xml:space="preserve">2.1. </w:t>
      </w:r>
      <w:proofErr w:type="spellStart"/>
      <w:r w:rsidR="00A6284F" w:rsidRPr="0058011D">
        <w:rPr>
          <w:rFonts w:ascii="Arial" w:hAnsi="Arial" w:cs="Arial"/>
        </w:rPr>
        <w:t>Излазне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="00A6284F" w:rsidRPr="0058011D">
        <w:rPr>
          <w:rFonts w:ascii="Arial" w:hAnsi="Arial" w:cs="Arial"/>
        </w:rPr>
        <w:t>фактуре</w:t>
      </w:r>
      <w:proofErr w:type="spellEnd"/>
      <w:r w:rsidRPr="0058011D">
        <w:rPr>
          <w:rFonts w:ascii="Arial" w:hAnsi="Arial" w:cs="Arial"/>
        </w:rPr>
        <w:t xml:space="preserve"> (Outbound)</w:t>
      </w:r>
    </w:p>
    <w:p w:rsidR="00173899" w:rsidRPr="0058011D" w:rsidRDefault="0034037F">
      <w:pPr>
        <w:rPr>
          <w:rFonts w:ascii="Arial" w:hAnsi="Arial" w:cs="Arial"/>
        </w:rPr>
      </w:pPr>
      <w:r w:rsidRPr="0058011D">
        <w:rPr>
          <w:rFonts w:ascii="Arial" w:hAnsi="Arial" w:cs="Arial"/>
        </w:rPr>
        <w:t xml:space="preserve">- </w:t>
      </w:r>
      <w:proofErr w:type="spellStart"/>
      <w:r w:rsidR="00A6284F" w:rsidRPr="0058011D">
        <w:rPr>
          <w:rFonts w:ascii="Arial" w:hAnsi="Arial" w:cs="Arial"/>
        </w:rPr>
        <w:t>Слање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="00A6284F" w:rsidRPr="0058011D">
        <w:rPr>
          <w:rFonts w:ascii="Arial" w:hAnsi="Arial" w:cs="Arial"/>
        </w:rPr>
        <w:t>докумената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="00A6284F" w:rsidRPr="0058011D">
        <w:rPr>
          <w:rFonts w:ascii="Arial" w:hAnsi="Arial" w:cs="Arial"/>
        </w:rPr>
        <w:t>на</w:t>
      </w:r>
      <w:proofErr w:type="spellEnd"/>
      <w:r w:rsidRPr="0058011D">
        <w:rPr>
          <w:rFonts w:ascii="Arial" w:hAnsi="Arial" w:cs="Arial"/>
        </w:rPr>
        <w:t xml:space="preserve"> </w:t>
      </w:r>
      <w:r w:rsidR="00A6284F" w:rsidRPr="0058011D">
        <w:rPr>
          <w:rFonts w:ascii="Arial" w:hAnsi="Arial" w:cs="Arial"/>
        </w:rPr>
        <w:t>СЕФ</w:t>
      </w:r>
      <w:r w:rsidRPr="0058011D">
        <w:rPr>
          <w:rFonts w:ascii="Arial" w:hAnsi="Arial" w:cs="Arial"/>
        </w:rPr>
        <w:t>:</w:t>
      </w:r>
      <w:r w:rsidRPr="0058011D">
        <w:rPr>
          <w:rFonts w:ascii="Arial" w:hAnsi="Arial" w:cs="Arial"/>
        </w:rPr>
        <w:br/>
        <w:t xml:space="preserve">  - </w:t>
      </w:r>
      <w:proofErr w:type="spellStart"/>
      <w:r w:rsidR="00A6284F" w:rsidRPr="0058011D">
        <w:rPr>
          <w:rFonts w:ascii="Arial" w:hAnsi="Arial" w:cs="Arial"/>
        </w:rPr>
        <w:t>Редовне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="00A6284F" w:rsidRPr="0058011D">
        <w:rPr>
          <w:rFonts w:ascii="Arial" w:hAnsi="Arial" w:cs="Arial"/>
        </w:rPr>
        <w:t>фактуре</w:t>
      </w:r>
      <w:proofErr w:type="spellEnd"/>
      <w:r w:rsidRPr="0058011D">
        <w:rPr>
          <w:rFonts w:ascii="Arial" w:hAnsi="Arial" w:cs="Arial"/>
        </w:rPr>
        <w:br/>
        <w:t xml:space="preserve">  - </w:t>
      </w:r>
      <w:proofErr w:type="spellStart"/>
      <w:r w:rsidR="00A6284F" w:rsidRPr="0058011D">
        <w:rPr>
          <w:rFonts w:ascii="Arial" w:hAnsi="Arial" w:cs="Arial"/>
        </w:rPr>
        <w:t>Авансне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="00A6284F" w:rsidRPr="0058011D">
        <w:rPr>
          <w:rFonts w:ascii="Arial" w:hAnsi="Arial" w:cs="Arial"/>
        </w:rPr>
        <w:t>фактуре</w:t>
      </w:r>
      <w:proofErr w:type="spellEnd"/>
      <w:r w:rsidRPr="0058011D">
        <w:rPr>
          <w:rFonts w:ascii="Arial" w:hAnsi="Arial" w:cs="Arial"/>
        </w:rPr>
        <w:br/>
        <w:t xml:space="preserve">  - </w:t>
      </w:r>
      <w:proofErr w:type="spellStart"/>
      <w:r w:rsidR="00A6284F" w:rsidRPr="0058011D">
        <w:rPr>
          <w:rFonts w:ascii="Arial" w:hAnsi="Arial" w:cs="Arial"/>
        </w:rPr>
        <w:t>Кориговане</w:t>
      </w:r>
      <w:proofErr w:type="spellEnd"/>
      <w:r w:rsidRPr="0058011D">
        <w:rPr>
          <w:rFonts w:ascii="Arial" w:hAnsi="Arial" w:cs="Arial"/>
        </w:rPr>
        <w:t xml:space="preserve"> (</w:t>
      </w:r>
      <w:r w:rsidR="00A6284F" w:rsidRPr="0058011D">
        <w:rPr>
          <w:rFonts w:ascii="Arial" w:hAnsi="Arial" w:cs="Arial"/>
        </w:rPr>
        <w:t>КО</w:t>
      </w:r>
      <w:r w:rsidRPr="0058011D">
        <w:rPr>
          <w:rFonts w:ascii="Arial" w:hAnsi="Arial" w:cs="Arial"/>
        </w:rPr>
        <w:t xml:space="preserve">) </w:t>
      </w:r>
      <w:r w:rsidR="00A6284F" w:rsidRPr="0058011D">
        <w:rPr>
          <w:rFonts w:ascii="Arial" w:hAnsi="Arial" w:cs="Arial"/>
        </w:rPr>
        <w:t>и</w:t>
      </w:r>
      <w:r w:rsidRPr="0058011D">
        <w:rPr>
          <w:rFonts w:ascii="Arial" w:hAnsi="Arial" w:cs="Arial"/>
        </w:rPr>
        <w:t xml:space="preserve"> </w:t>
      </w:r>
      <w:proofErr w:type="spellStart"/>
      <w:r w:rsidR="00A6284F" w:rsidRPr="0058011D">
        <w:rPr>
          <w:rFonts w:ascii="Arial" w:hAnsi="Arial" w:cs="Arial"/>
        </w:rPr>
        <w:t>корективне</w:t>
      </w:r>
      <w:proofErr w:type="spellEnd"/>
      <w:r w:rsidRPr="0058011D">
        <w:rPr>
          <w:rFonts w:ascii="Arial" w:hAnsi="Arial" w:cs="Arial"/>
        </w:rPr>
        <w:t xml:space="preserve"> (</w:t>
      </w:r>
      <w:r w:rsidR="00A6284F" w:rsidRPr="0058011D">
        <w:rPr>
          <w:rFonts w:ascii="Arial" w:hAnsi="Arial" w:cs="Arial"/>
        </w:rPr>
        <w:t>КЗ</w:t>
      </w:r>
      <w:r w:rsidRPr="0058011D">
        <w:rPr>
          <w:rFonts w:ascii="Arial" w:hAnsi="Arial" w:cs="Arial"/>
        </w:rPr>
        <w:t xml:space="preserve">) </w:t>
      </w:r>
      <w:proofErr w:type="spellStart"/>
      <w:r w:rsidR="00A6284F" w:rsidRPr="0058011D">
        <w:rPr>
          <w:rFonts w:ascii="Arial" w:hAnsi="Arial" w:cs="Arial"/>
        </w:rPr>
        <w:t>фактуре</w:t>
      </w:r>
      <w:proofErr w:type="spellEnd"/>
      <w:r w:rsidRPr="0058011D">
        <w:rPr>
          <w:rFonts w:ascii="Arial" w:hAnsi="Arial" w:cs="Arial"/>
        </w:rPr>
        <w:br/>
        <w:t xml:space="preserve">- </w:t>
      </w:r>
      <w:proofErr w:type="spellStart"/>
      <w:r w:rsidR="00A6284F" w:rsidRPr="0058011D">
        <w:rPr>
          <w:rFonts w:ascii="Arial" w:hAnsi="Arial" w:cs="Arial"/>
        </w:rPr>
        <w:t>Сторнирање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="00A6284F" w:rsidRPr="0058011D">
        <w:rPr>
          <w:rFonts w:ascii="Arial" w:hAnsi="Arial" w:cs="Arial"/>
        </w:rPr>
        <w:t>већ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="00A6284F" w:rsidRPr="0058011D">
        <w:rPr>
          <w:rFonts w:ascii="Arial" w:hAnsi="Arial" w:cs="Arial"/>
        </w:rPr>
        <w:t>послатих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="00A6284F" w:rsidRPr="0058011D">
        <w:rPr>
          <w:rFonts w:ascii="Arial" w:hAnsi="Arial" w:cs="Arial"/>
        </w:rPr>
        <w:t>излазних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="00A6284F" w:rsidRPr="0058011D">
        <w:rPr>
          <w:rFonts w:ascii="Arial" w:hAnsi="Arial" w:cs="Arial"/>
        </w:rPr>
        <w:t>докумената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="00A6284F" w:rsidRPr="0058011D">
        <w:rPr>
          <w:rFonts w:ascii="Arial" w:hAnsi="Arial" w:cs="Arial"/>
        </w:rPr>
        <w:t>на</w:t>
      </w:r>
      <w:proofErr w:type="spellEnd"/>
      <w:r w:rsidRPr="0058011D">
        <w:rPr>
          <w:rFonts w:ascii="Arial" w:hAnsi="Arial" w:cs="Arial"/>
        </w:rPr>
        <w:t xml:space="preserve"> </w:t>
      </w:r>
      <w:r w:rsidR="00A6284F" w:rsidRPr="0058011D">
        <w:rPr>
          <w:rFonts w:ascii="Arial" w:hAnsi="Arial" w:cs="Arial"/>
        </w:rPr>
        <w:t>СЕФ</w:t>
      </w:r>
      <w:r w:rsidRPr="0058011D">
        <w:rPr>
          <w:rFonts w:ascii="Arial" w:hAnsi="Arial" w:cs="Arial"/>
        </w:rPr>
        <w:br/>
        <w:t xml:space="preserve">- </w:t>
      </w:r>
      <w:proofErr w:type="spellStart"/>
      <w:r w:rsidR="00A6284F" w:rsidRPr="0058011D">
        <w:rPr>
          <w:rFonts w:ascii="Arial" w:hAnsi="Arial" w:cs="Arial"/>
        </w:rPr>
        <w:t>Штампање</w:t>
      </w:r>
      <w:proofErr w:type="spellEnd"/>
      <w:r w:rsidRPr="0058011D">
        <w:rPr>
          <w:rFonts w:ascii="Arial" w:hAnsi="Arial" w:cs="Arial"/>
        </w:rPr>
        <w:t xml:space="preserve"> </w:t>
      </w:r>
      <w:r w:rsidR="00A6284F" w:rsidRPr="0058011D">
        <w:rPr>
          <w:rFonts w:ascii="Arial" w:hAnsi="Arial" w:cs="Arial"/>
        </w:rPr>
        <w:t>ПДФ</w:t>
      </w:r>
      <w:r w:rsidRPr="0058011D">
        <w:rPr>
          <w:rFonts w:ascii="Arial" w:hAnsi="Arial" w:cs="Arial"/>
        </w:rPr>
        <w:t xml:space="preserve"> </w:t>
      </w:r>
      <w:proofErr w:type="spellStart"/>
      <w:r w:rsidR="00A6284F" w:rsidRPr="0058011D">
        <w:rPr>
          <w:rFonts w:ascii="Arial" w:hAnsi="Arial" w:cs="Arial"/>
        </w:rPr>
        <w:t>верзије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="00A6284F" w:rsidRPr="0058011D">
        <w:rPr>
          <w:rFonts w:ascii="Arial" w:hAnsi="Arial" w:cs="Arial"/>
        </w:rPr>
        <w:t>излазних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="00A6284F" w:rsidRPr="0058011D">
        <w:rPr>
          <w:rFonts w:ascii="Arial" w:hAnsi="Arial" w:cs="Arial"/>
        </w:rPr>
        <w:t>фактура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="00A6284F" w:rsidRPr="0058011D">
        <w:rPr>
          <w:rFonts w:ascii="Arial" w:hAnsi="Arial" w:cs="Arial"/>
        </w:rPr>
        <w:t>преузетих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="00A6284F" w:rsidRPr="0058011D">
        <w:rPr>
          <w:rFonts w:ascii="Arial" w:hAnsi="Arial" w:cs="Arial"/>
        </w:rPr>
        <w:t>са</w:t>
      </w:r>
      <w:proofErr w:type="spellEnd"/>
      <w:r w:rsidRPr="0058011D">
        <w:rPr>
          <w:rFonts w:ascii="Arial" w:hAnsi="Arial" w:cs="Arial"/>
        </w:rPr>
        <w:t xml:space="preserve"> </w:t>
      </w:r>
      <w:r w:rsidR="00A6284F" w:rsidRPr="0058011D">
        <w:rPr>
          <w:rFonts w:ascii="Arial" w:hAnsi="Arial" w:cs="Arial"/>
        </w:rPr>
        <w:t>СЕФ</w:t>
      </w:r>
      <w:r w:rsidRPr="0058011D">
        <w:rPr>
          <w:rFonts w:ascii="Arial" w:hAnsi="Arial" w:cs="Arial"/>
        </w:rPr>
        <w:t>-</w:t>
      </w:r>
      <w:r w:rsidR="00A6284F" w:rsidRPr="0058011D">
        <w:rPr>
          <w:rFonts w:ascii="Arial" w:hAnsi="Arial" w:cs="Arial"/>
        </w:rPr>
        <w:t>а</w:t>
      </w:r>
      <w:r w:rsidRPr="0058011D">
        <w:rPr>
          <w:rFonts w:ascii="Arial" w:hAnsi="Arial" w:cs="Arial"/>
        </w:rPr>
        <w:br/>
        <w:t xml:space="preserve">- </w:t>
      </w:r>
      <w:proofErr w:type="spellStart"/>
      <w:r w:rsidR="00A6284F" w:rsidRPr="0058011D">
        <w:rPr>
          <w:rFonts w:ascii="Arial" w:hAnsi="Arial" w:cs="Arial"/>
        </w:rPr>
        <w:t>Слање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="00A6284F" w:rsidRPr="0058011D">
        <w:rPr>
          <w:rFonts w:ascii="Arial" w:hAnsi="Arial" w:cs="Arial"/>
        </w:rPr>
        <w:t>интерних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="00A6284F" w:rsidRPr="0058011D">
        <w:rPr>
          <w:rFonts w:ascii="Arial" w:hAnsi="Arial" w:cs="Arial"/>
        </w:rPr>
        <w:t>обрачуна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="00A6284F" w:rsidRPr="0058011D">
        <w:rPr>
          <w:rFonts w:ascii="Arial" w:hAnsi="Arial" w:cs="Arial"/>
        </w:rPr>
        <w:t>на</w:t>
      </w:r>
      <w:proofErr w:type="spellEnd"/>
      <w:r w:rsidRPr="0058011D">
        <w:rPr>
          <w:rFonts w:ascii="Arial" w:hAnsi="Arial" w:cs="Arial"/>
        </w:rPr>
        <w:t xml:space="preserve"> </w:t>
      </w:r>
      <w:r w:rsidR="00A6284F" w:rsidRPr="0058011D">
        <w:rPr>
          <w:rFonts w:ascii="Arial" w:hAnsi="Arial" w:cs="Arial"/>
        </w:rPr>
        <w:t>СЕФ</w:t>
      </w:r>
      <w:r w:rsidRPr="0058011D">
        <w:rPr>
          <w:rFonts w:ascii="Arial" w:hAnsi="Arial" w:cs="Arial"/>
        </w:rPr>
        <w:br/>
        <w:t xml:space="preserve">- </w:t>
      </w:r>
      <w:proofErr w:type="spellStart"/>
      <w:r w:rsidR="00A6284F" w:rsidRPr="0058011D">
        <w:rPr>
          <w:rFonts w:ascii="Arial" w:hAnsi="Arial" w:cs="Arial"/>
        </w:rPr>
        <w:t>Слање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="00A6284F" w:rsidRPr="0058011D">
        <w:rPr>
          <w:rFonts w:ascii="Arial" w:hAnsi="Arial" w:cs="Arial"/>
        </w:rPr>
        <w:t>појединачних</w:t>
      </w:r>
      <w:proofErr w:type="spellEnd"/>
      <w:r w:rsidRPr="0058011D">
        <w:rPr>
          <w:rFonts w:ascii="Arial" w:hAnsi="Arial" w:cs="Arial"/>
        </w:rPr>
        <w:t xml:space="preserve"> </w:t>
      </w:r>
      <w:r w:rsidR="00A6284F" w:rsidRPr="0058011D">
        <w:rPr>
          <w:rFonts w:ascii="Arial" w:hAnsi="Arial" w:cs="Arial"/>
        </w:rPr>
        <w:t>и</w:t>
      </w:r>
      <w:r w:rsidRPr="0058011D">
        <w:rPr>
          <w:rFonts w:ascii="Arial" w:hAnsi="Arial" w:cs="Arial"/>
        </w:rPr>
        <w:t xml:space="preserve"> </w:t>
      </w:r>
      <w:proofErr w:type="spellStart"/>
      <w:r w:rsidR="00A6284F" w:rsidRPr="0058011D">
        <w:rPr>
          <w:rFonts w:ascii="Arial" w:hAnsi="Arial" w:cs="Arial"/>
        </w:rPr>
        <w:t>збирних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="00A6284F" w:rsidRPr="0058011D">
        <w:rPr>
          <w:rFonts w:ascii="Arial" w:hAnsi="Arial" w:cs="Arial"/>
        </w:rPr>
        <w:t>евиденција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="00A6284F" w:rsidRPr="0058011D">
        <w:rPr>
          <w:rFonts w:ascii="Arial" w:hAnsi="Arial" w:cs="Arial"/>
        </w:rPr>
        <w:t>на</w:t>
      </w:r>
      <w:proofErr w:type="spellEnd"/>
      <w:r w:rsidRPr="0058011D">
        <w:rPr>
          <w:rFonts w:ascii="Arial" w:hAnsi="Arial" w:cs="Arial"/>
        </w:rPr>
        <w:t xml:space="preserve"> </w:t>
      </w:r>
      <w:r w:rsidR="00A6284F" w:rsidRPr="0058011D">
        <w:rPr>
          <w:rFonts w:ascii="Arial" w:hAnsi="Arial" w:cs="Arial"/>
        </w:rPr>
        <w:t>СЕФ</w:t>
      </w:r>
    </w:p>
    <w:p w:rsidR="00173899" w:rsidRPr="0058011D" w:rsidRDefault="0034037F">
      <w:pPr>
        <w:rPr>
          <w:rFonts w:ascii="Arial" w:hAnsi="Arial" w:cs="Arial"/>
        </w:rPr>
      </w:pPr>
      <w:r w:rsidRPr="0058011D">
        <w:rPr>
          <w:rFonts w:ascii="Arial" w:hAnsi="Arial" w:cs="Arial"/>
        </w:rPr>
        <w:t xml:space="preserve">2.2. </w:t>
      </w:r>
      <w:proofErr w:type="spellStart"/>
      <w:r w:rsidR="00A6284F" w:rsidRPr="0058011D">
        <w:rPr>
          <w:rFonts w:ascii="Arial" w:hAnsi="Arial" w:cs="Arial"/>
        </w:rPr>
        <w:t>Улазне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="00A6284F" w:rsidRPr="0058011D">
        <w:rPr>
          <w:rFonts w:ascii="Arial" w:hAnsi="Arial" w:cs="Arial"/>
        </w:rPr>
        <w:t>фактуре</w:t>
      </w:r>
      <w:proofErr w:type="spellEnd"/>
      <w:r w:rsidRPr="0058011D">
        <w:rPr>
          <w:rFonts w:ascii="Arial" w:hAnsi="Arial" w:cs="Arial"/>
        </w:rPr>
        <w:t xml:space="preserve"> (Inbound)</w:t>
      </w:r>
    </w:p>
    <w:p w:rsidR="00173899" w:rsidRPr="0058011D" w:rsidRDefault="0034037F">
      <w:pPr>
        <w:rPr>
          <w:rFonts w:ascii="Arial" w:hAnsi="Arial" w:cs="Arial"/>
        </w:rPr>
      </w:pPr>
      <w:r w:rsidRPr="0058011D">
        <w:rPr>
          <w:rFonts w:ascii="Arial" w:hAnsi="Arial" w:cs="Arial"/>
        </w:rPr>
        <w:t xml:space="preserve">- </w:t>
      </w:r>
      <w:proofErr w:type="spellStart"/>
      <w:r w:rsidR="00A6284F" w:rsidRPr="0058011D">
        <w:rPr>
          <w:rFonts w:ascii="Arial" w:hAnsi="Arial" w:cs="Arial"/>
        </w:rPr>
        <w:t>Аутоматско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="00A6284F" w:rsidRPr="0058011D">
        <w:rPr>
          <w:rFonts w:ascii="Arial" w:hAnsi="Arial" w:cs="Arial"/>
        </w:rPr>
        <w:t>преузимање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="00A6284F" w:rsidRPr="0058011D">
        <w:rPr>
          <w:rFonts w:ascii="Arial" w:hAnsi="Arial" w:cs="Arial"/>
        </w:rPr>
        <w:t>са</w:t>
      </w:r>
      <w:proofErr w:type="spellEnd"/>
      <w:r w:rsidRPr="0058011D">
        <w:rPr>
          <w:rFonts w:ascii="Arial" w:hAnsi="Arial" w:cs="Arial"/>
        </w:rPr>
        <w:t xml:space="preserve"> </w:t>
      </w:r>
      <w:r w:rsidR="00A6284F" w:rsidRPr="0058011D">
        <w:rPr>
          <w:rFonts w:ascii="Arial" w:hAnsi="Arial" w:cs="Arial"/>
        </w:rPr>
        <w:t>СЕФ</w:t>
      </w:r>
      <w:r w:rsidRPr="0058011D">
        <w:rPr>
          <w:rFonts w:ascii="Arial" w:hAnsi="Arial" w:cs="Arial"/>
        </w:rPr>
        <w:t>-</w:t>
      </w:r>
      <w:r w:rsidR="00A6284F" w:rsidRPr="0058011D">
        <w:rPr>
          <w:rFonts w:ascii="Arial" w:hAnsi="Arial" w:cs="Arial"/>
        </w:rPr>
        <w:t>а</w:t>
      </w:r>
      <w:r w:rsidRPr="0058011D">
        <w:rPr>
          <w:rFonts w:ascii="Arial" w:hAnsi="Arial" w:cs="Arial"/>
        </w:rPr>
        <w:t>:</w:t>
      </w:r>
      <w:r w:rsidRPr="0058011D">
        <w:rPr>
          <w:rFonts w:ascii="Arial" w:hAnsi="Arial" w:cs="Arial"/>
        </w:rPr>
        <w:br/>
        <w:t xml:space="preserve">  - </w:t>
      </w:r>
      <w:proofErr w:type="spellStart"/>
      <w:r w:rsidR="00A6284F" w:rsidRPr="0058011D">
        <w:rPr>
          <w:rFonts w:ascii="Arial" w:hAnsi="Arial" w:cs="Arial"/>
        </w:rPr>
        <w:t>Редовних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="00A6284F" w:rsidRPr="0058011D">
        <w:rPr>
          <w:rFonts w:ascii="Arial" w:hAnsi="Arial" w:cs="Arial"/>
        </w:rPr>
        <w:t>улазних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="00A6284F" w:rsidRPr="0058011D">
        <w:rPr>
          <w:rFonts w:ascii="Arial" w:hAnsi="Arial" w:cs="Arial"/>
        </w:rPr>
        <w:t>фактура</w:t>
      </w:r>
      <w:proofErr w:type="spellEnd"/>
      <w:r w:rsidRPr="0058011D">
        <w:rPr>
          <w:rFonts w:ascii="Arial" w:hAnsi="Arial" w:cs="Arial"/>
        </w:rPr>
        <w:br/>
        <w:t xml:space="preserve">  - </w:t>
      </w:r>
      <w:proofErr w:type="spellStart"/>
      <w:r w:rsidR="00A6284F" w:rsidRPr="0058011D">
        <w:rPr>
          <w:rFonts w:ascii="Arial" w:hAnsi="Arial" w:cs="Arial"/>
        </w:rPr>
        <w:t>Авансних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="00A6284F" w:rsidRPr="0058011D">
        <w:rPr>
          <w:rFonts w:ascii="Arial" w:hAnsi="Arial" w:cs="Arial"/>
        </w:rPr>
        <w:t>фактура</w:t>
      </w:r>
      <w:proofErr w:type="spellEnd"/>
      <w:r w:rsidRPr="0058011D">
        <w:rPr>
          <w:rFonts w:ascii="Arial" w:hAnsi="Arial" w:cs="Arial"/>
        </w:rPr>
        <w:br/>
        <w:t xml:space="preserve">  - </w:t>
      </w:r>
      <w:r w:rsidR="00A6284F" w:rsidRPr="0058011D">
        <w:rPr>
          <w:rFonts w:ascii="Arial" w:hAnsi="Arial" w:cs="Arial"/>
        </w:rPr>
        <w:t>КО</w:t>
      </w:r>
      <w:r w:rsidRPr="0058011D">
        <w:rPr>
          <w:rFonts w:ascii="Arial" w:hAnsi="Arial" w:cs="Arial"/>
        </w:rPr>
        <w:t xml:space="preserve"> </w:t>
      </w:r>
      <w:r w:rsidR="00A6284F" w:rsidRPr="0058011D">
        <w:rPr>
          <w:rFonts w:ascii="Arial" w:hAnsi="Arial" w:cs="Arial"/>
        </w:rPr>
        <w:t>и</w:t>
      </w:r>
      <w:r w:rsidRPr="0058011D">
        <w:rPr>
          <w:rFonts w:ascii="Arial" w:hAnsi="Arial" w:cs="Arial"/>
        </w:rPr>
        <w:t xml:space="preserve"> </w:t>
      </w:r>
      <w:r w:rsidR="00A6284F" w:rsidRPr="0058011D">
        <w:rPr>
          <w:rFonts w:ascii="Arial" w:hAnsi="Arial" w:cs="Arial"/>
        </w:rPr>
        <w:t>КЗ</w:t>
      </w:r>
      <w:r w:rsidRPr="0058011D">
        <w:rPr>
          <w:rFonts w:ascii="Arial" w:hAnsi="Arial" w:cs="Arial"/>
        </w:rPr>
        <w:t xml:space="preserve"> </w:t>
      </w:r>
      <w:proofErr w:type="spellStart"/>
      <w:r w:rsidR="00A6284F" w:rsidRPr="0058011D">
        <w:rPr>
          <w:rFonts w:ascii="Arial" w:hAnsi="Arial" w:cs="Arial"/>
        </w:rPr>
        <w:t>докумената</w:t>
      </w:r>
      <w:proofErr w:type="spellEnd"/>
      <w:r w:rsidRPr="0058011D">
        <w:rPr>
          <w:rFonts w:ascii="Arial" w:hAnsi="Arial" w:cs="Arial"/>
        </w:rPr>
        <w:br/>
        <w:t xml:space="preserve">- </w:t>
      </w:r>
      <w:proofErr w:type="spellStart"/>
      <w:r w:rsidR="00A6284F" w:rsidRPr="0058011D">
        <w:rPr>
          <w:rFonts w:ascii="Arial" w:hAnsi="Arial" w:cs="Arial"/>
        </w:rPr>
        <w:t>Преглед</w:t>
      </w:r>
      <w:proofErr w:type="spellEnd"/>
      <w:r w:rsidRPr="0058011D">
        <w:rPr>
          <w:rFonts w:ascii="Arial" w:hAnsi="Arial" w:cs="Arial"/>
        </w:rPr>
        <w:t xml:space="preserve"> </w:t>
      </w:r>
      <w:r w:rsidR="00A6284F" w:rsidRPr="0058011D">
        <w:rPr>
          <w:rFonts w:ascii="Arial" w:hAnsi="Arial" w:cs="Arial"/>
        </w:rPr>
        <w:t>и</w:t>
      </w:r>
      <w:r w:rsidRPr="0058011D">
        <w:rPr>
          <w:rFonts w:ascii="Arial" w:hAnsi="Arial" w:cs="Arial"/>
        </w:rPr>
        <w:t xml:space="preserve"> </w:t>
      </w:r>
      <w:proofErr w:type="spellStart"/>
      <w:r w:rsidR="00A6284F" w:rsidRPr="0058011D">
        <w:rPr>
          <w:rFonts w:ascii="Arial" w:hAnsi="Arial" w:cs="Arial"/>
        </w:rPr>
        <w:t>приказ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="00A6284F" w:rsidRPr="0058011D">
        <w:rPr>
          <w:rFonts w:ascii="Arial" w:hAnsi="Arial" w:cs="Arial"/>
        </w:rPr>
        <w:t>прилога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="00A6284F" w:rsidRPr="0058011D">
        <w:rPr>
          <w:rFonts w:ascii="Arial" w:hAnsi="Arial" w:cs="Arial"/>
        </w:rPr>
        <w:t>уз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="00A6284F" w:rsidRPr="0058011D">
        <w:rPr>
          <w:rFonts w:ascii="Arial" w:hAnsi="Arial" w:cs="Arial"/>
        </w:rPr>
        <w:t>примљене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="00A6284F" w:rsidRPr="0058011D">
        <w:rPr>
          <w:rFonts w:ascii="Arial" w:hAnsi="Arial" w:cs="Arial"/>
        </w:rPr>
        <w:t>фактуре</w:t>
      </w:r>
      <w:proofErr w:type="spellEnd"/>
      <w:r w:rsidRPr="0058011D">
        <w:rPr>
          <w:rFonts w:ascii="Arial" w:hAnsi="Arial" w:cs="Arial"/>
        </w:rPr>
        <w:br/>
        <w:t xml:space="preserve">- </w:t>
      </w:r>
      <w:proofErr w:type="spellStart"/>
      <w:r w:rsidR="00A6284F" w:rsidRPr="0058011D">
        <w:rPr>
          <w:rFonts w:ascii="Arial" w:hAnsi="Arial" w:cs="Arial"/>
        </w:rPr>
        <w:t>Штампање</w:t>
      </w:r>
      <w:proofErr w:type="spellEnd"/>
      <w:r w:rsidRPr="0058011D">
        <w:rPr>
          <w:rFonts w:ascii="Arial" w:hAnsi="Arial" w:cs="Arial"/>
        </w:rPr>
        <w:t xml:space="preserve"> </w:t>
      </w:r>
      <w:r w:rsidR="00A6284F" w:rsidRPr="0058011D">
        <w:rPr>
          <w:rFonts w:ascii="Arial" w:hAnsi="Arial" w:cs="Arial"/>
        </w:rPr>
        <w:t>ПДФ</w:t>
      </w:r>
      <w:r w:rsidRPr="0058011D">
        <w:rPr>
          <w:rFonts w:ascii="Arial" w:hAnsi="Arial" w:cs="Arial"/>
        </w:rPr>
        <w:t xml:space="preserve"> </w:t>
      </w:r>
      <w:proofErr w:type="spellStart"/>
      <w:r w:rsidR="00A6284F" w:rsidRPr="0058011D">
        <w:rPr>
          <w:rFonts w:ascii="Arial" w:hAnsi="Arial" w:cs="Arial"/>
        </w:rPr>
        <w:t>верзије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="00A6284F" w:rsidRPr="0058011D">
        <w:rPr>
          <w:rFonts w:ascii="Arial" w:hAnsi="Arial" w:cs="Arial"/>
        </w:rPr>
        <w:t>примљених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="00A6284F" w:rsidRPr="0058011D">
        <w:rPr>
          <w:rFonts w:ascii="Arial" w:hAnsi="Arial" w:cs="Arial"/>
        </w:rPr>
        <w:t>фактура</w:t>
      </w:r>
      <w:proofErr w:type="spellEnd"/>
    </w:p>
    <w:p w:rsidR="00173899" w:rsidRPr="0058011D" w:rsidRDefault="0034037F">
      <w:pPr>
        <w:rPr>
          <w:rFonts w:ascii="Arial" w:hAnsi="Arial" w:cs="Arial"/>
        </w:rPr>
      </w:pPr>
      <w:r w:rsidRPr="0058011D">
        <w:rPr>
          <w:rFonts w:ascii="Arial" w:hAnsi="Arial" w:cs="Arial"/>
        </w:rPr>
        <w:t xml:space="preserve">2.3. </w:t>
      </w:r>
      <w:proofErr w:type="spellStart"/>
      <w:r w:rsidR="00A6284F" w:rsidRPr="0058011D">
        <w:rPr>
          <w:rFonts w:ascii="Arial" w:hAnsi="Arial" w:cs="Arial"/>
        </w:rPr>
        <w:t>Евиденције</w:t>
      </w:r>
      <w:proofErr w:type="spellEnd"/>
      <w:r w:rsidRPr="0058011D">
        <w:rPr>
          <w:rFonts w:ascii="Arial" w:hAnsi="Arial" w:cs="Arial"/>
        </w:rPr>
        <w:t xml:space="preserve"> </w:t>
      </w:r>
      <w:r w:rsidR="00A6284F" w:rsidRPr="0058011D">
        <w:rPr>
          <w:rFonts w:ascii="Arial" w:hAnsi="Arial" w:cs="Arial"/>
        </w:rPr>
        <w:t>и</w:t>
      </w:r>
      <w:r w:rsidRPr="0058011D">
        <w:rPr>
          <w:rFonts w:ascii="Arial" w:hAnsi="Arial" w:cs="Arial"/>
        </w:rPr>
        <w:t xml:space="preserve"> </w:t>
      </w:r>
      <w:proofErr w:type="spellStart"/>
      <w:r w:rsidR="00A6284F" w:rsidRPr="0058011D">
        <w:rPr>
          <w:rFonts w:ascii="Arial" w:hAnsi="Arial" w:cs="Arial"/>
        </w:rPr>
        <w:t>порези</w:t>
      </w:r>
      <w:proofErr w:type="spellEnd"/>
    </w:p>
    <w:p w:rsidR="00173899" w:rsidRPr="0058011D" w:rsidRDefault="0034037F">
      <w:pPr>
        <w:rPr>
          <w:rFonts w:ascii="Arial" w:hAnsi="Arial" w:cs="Arial"/>
        </w:rPr>
      </w:pPr>
      <w:r w:rsidRPr="0058011D">
        <w:rPr>
          <w:rFonts w:ascii="Arial" w:hAnsi="Arial" w:cs="Arial"/>
        </w:rPr>
        <w:t xml:space="preserve">- </w:t>
      </w:r>
      <w:proofErr w:type="spellStart"/>
      <w:r w:rsidR="00A6284F" w:rsidRPr="0058011D">
        <w:rPr>
          <w:rFonts w:ascii="Arial" w:hAnsi="Arial" w:cs="Arial"/>
        </w:rPr>
        <w:t>Генерисање</w:t>
      </w:r>
      <w:proofErr w:type="spellEnd"/>
      <w:r w:rsidRPr="0058011D">
        <w:rPr>
          <w:rFonts w:ascii="Arial" w:hAnsi="Arial" w:cs="Arial"/>
        </w:rPr>
        <w:t xml:space="preserve"> </w:t>
      </w:r>
      <w:r w:rsidR="00A6284F" w:rsidRPr="0058011D">
        <w:rPr>
          <w:rFonts w:ascii="Arial" w:hAnsi="Arial" w:cs="Arial"/>
        </w:rPr>
        <w:t>и</w:t>
      </w:r>
      <w:r w:rsidRPr="0058011D">
        <w:rPr>
          <w:rFonts w:ascii="Arial" w:hAnsi="Arial" w:cs="Arial"/>
        </w:rPr>
        <w:t xml:space="preserve"> </w:t>
      </w:r>
      <w:proofErr w:type="spellStart"/>
      <w:r w:rsidR="00A6284F" w:rsidRPr="0058011D">
        <w:rPr>
          <w:rFonts w:ascii="Arial" w:hAnsi="Arial" w:cs="Arial"/>
        </w:rPr>
        <w:t>слање</w:t>
      </w:r>
      <w:proofErr w:type="spellEnd"/>
      <w:r w:rsidRPr="0058011D">
        <w:rPr>
          <w:rFonts w:ascii="Arial" w:hAnsi="Arial" w:cs="Arial"/>
        </w:rPr>
        <w:t>:</w:t>
      </w:r>
      <w:r w:rsidRPr="0058011D">
        <w:rPr>
          <w:rFonts w:ascii="Arial" w:hAnsi="Arial" w:cs="Arial"/>
        </w:rPr>
        <w:br/>
        <w:t xml:space="preserve">  - </w:t>
      </w:r>
      <w:proofErr w:type="spellStart"/>
      <w:r w:rsidR="00A6284F" w:rsidRPr="0058011D">
        <w:rPr>
          <w:rFonts w:ascii="Arial" w:hAnsi="Arial" w:cs="Arial"/>
        </w:rPr>
        <w:t>Појединачних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="00A6284F" w:rsidRPr="0058011D">
        <w:rPr>
          <w:rFonts w:ascii="Arial" w:hAnsi="Arial" w:cs="Arial"/>
        </w:rPr>
        <w:t>евиденција</w:t>
      </w:r>
      <w:proofErr w:type="spellEnd"/>
      <w:r w:rsidRPr="0058011D">
        <w:rPr>
          <w:rFonts w:ascii="Arial" w:hAnsi="Arial" w:cs="Arial"/>
        </w:rPr>
        <w:br/>
        <w:t xml:space="preserve">  - </w:t>
      </w:r>
      <w:proofErr w:type="spellStart"/>
      <w:r w:rsidR="00A6284F" w:rsidRPr="0058011D">
        <w:rPr>
          <w:rFonts w:ascii="Arial" w:hAnsi="Arial" w:cs="Arial"/>
        </w:rPr>
        <w:t>Збирних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="00A6284F" w:rsidRPr="0058011D">
        <w:rPr>
          <w:rFonts w:ascii="Arial" w:hAnsi="Arial" w:cs="Arial"/>
        </w:rPr>
        <w:t>евиденција</w:t>
      </w:r>
      <w:proofErr w:type="spellEnd"/>
      <w:r w:rsidRPr="0058011D">
        <w:rPr>
          <w:rFonts w:ascii="Arial" w:hAnsi="Arial" w:cs="Arial"/>
        </w:rPr>
        <w:br/>
        <w:t xml:space="preserve">  - </w:t>
      </w:r>
      <w:proofErr w:type="spellStart"/>
      <w:r w:rsidR="00A6284F" w:rsidRPr="0058011D">
        <w:rPr>
          <w:rFonts w:ascii="Arial" w:hAnsi="Arial" w:cs="Arial"/>
        </w:rPr>
        <w:t>Евиденција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="00A6284F" w:rsidRPr="0058011D">
        <w:rPr>
          <w:rFonts w:ascii="Arial" w:hAnsi="Arial" w:cs="Arial"/>
        </w:rPr>
        <w:t>претходног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="00A6284F" w:rsidRPr="0058011D">
        <w:rPr>
          <w:rFonts w:ascii="Arial" w:hAnsi="Arial" w:cs="Arial"/>
        </w:rPr>
        <w:t>пореза</w:t>
      </w:r>
      <w:proofErr w:type="spellEnd"/>
      <w:r w:rsidRPr="0058011D">
        <w:rPr>
          <w:rFonts w:ascii="Arial" w:hAnsi="Arial" w:cs="Arial"/>
        </w:rPr>
        <w:t xml:space="preserve"> (</w:t>
      </w:r>
      <w:r w:rsidR="00A6284F" w:rsidRPr="0058011D">
        <w:rPr>
          <w:rFonts w:ascii="Arial" w:hAnsi="Arial" w:cs="Arial"/>
        </w:rPr>
        <w:t>ЕПП</w:t>
      </w:r>
      <w:r w:rsidRPr="0058011D">
        <w:rPr>
          <w:rFonts w:ascii="Arial" w:hAnsi="Arial" w:cs="Arial"/>
        </w:rPr>
        <w:t>)</w:t>
      </w:r>
    </w:p>
    <w:p w:rsidR="00173899" w:rsidRPr="0058011D" w:rsidRDefault="0034037F">
      <w:pPr>
        <w:rPr>
          <w:rFonts w:ascii="Arial" w:hAnsi="Arial" w:cs="Arial"/>
        </w:rPr>
      </w:pPr>
      <w:r w:rsidRPr="0058011D">
        <w:rPr>
          <w:rFonts w:ascii="Arial" w:hAnsi="Arial" w:cs="Arial"/>
        </w:rPr>
        <w:t xml:space="preserve">2.4. </w:t>
      </w:r>
      <w:proofErr w:type="spellStart"/>
      <w:r w:rsidR="00A6284F" w:rsidRPr="0058011D">
        <w:rPr>
          <w:rFonts w:ascii="Arial" w:hAnsi="Arial" w:cs="Arial"/>
        </w:rPr>
        <w:t>Интеграција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="00A6284F" w:rsidRPr="0058011D">
        <w:rPr>
          <w:rFonts w:ascii="Arial" w:hAnsi="Arial" w:cs="Arial"/>
        </w:rPr>
        <w:t>са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TotalERP</w:t>
      </w:r>
      <w:proofErr w:type="spellEnd"/>
    </w:p>
    <w:p w:rsidR="00173899" w:rsidRPr="0058011D" w:rsidRDefault="0034037F">
      <w:pPr>
        <w:rPr>
          <w:rFonts w:ascii="Arial" w:hAnsi="Arial" w:cs="Arial"/>
        </w:rPr>
      </w:pPr>
      <w:r w:rsidRPr="0058011D">
        <w:rPr>
          <w:rFonts w:ascii="Arial" w:hAnsi="Arial" w:cs="Arial"/>
        </w:rPr>
        <w:lastRenderedPageBreak/>
        <w:t xml:space="preserve">- </w:t>
      </w:r>
      <w:proofErr w:type="spellStart"/>
      <w:r w:rsidRPr="0058011D">
        <w:rPr>
          <w:rFonts w:ascii="Arial" w:hAnsi="Arial" w:cs="Arial"/>
        </w:rPr>
        <w:t>Директна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интеграција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са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модулом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Финансијска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оператива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система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TotalERP</w:t>
      </w:r>
      <w:proofErr w:type="spellEnd"/>
      <w:r w:rsidRPr="0058011D">
        <w:rPr>
          <w:rFonts w:ascii="Arial" w:hAnsi="Arial" w:cs="Arial"/>
        </w:rPr>
        <w:br/>
        <w:t xml:space="preserve">- </w:t>
      </w:r>
      <w:proofErr w:type="spellStart"/>
      <w:r w:rsidRPr="0058011D">
        <w:rPr>
          <w:rFonts w:ascii="Arial" w:hAnsi="Arial" w:cs="Arial"/>
        </w:rPr>
        <w:t>Аутоматски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пренос</w:t>
      </w:r>
      <w:proofErr w:type="spellEnd"/>
      <w:r w:rsidRPr="0058011D">
        <w:rPr>
          <w:rFonts w:ascii="Arial" w:hAnsi="Arial" w:cs="Arial"/>
        </w:rPr>
        <w:t xml:space="preserve"> и </w:t>
      </w:r>
      <w:proofErr w:type="spellStart"/>
      <w:r w:rsidRPr="0058011D">
        <w:rPr>
          <w:rFonts w:ascii="Arial" w:hAnsi="Arial" w:cs="Arial"/>
        </w:rPr>
        <w:t>синхронизација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следећих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података</w:t>
      </w:r>
      <w:proofErr w:type="spellEnd"/>
      <w:r w:rsidRPr="0058011D">
        <w:rPr>
          <w:rFonts w:ascii="Arial" w:hAnsi="Arial" w:cs="Arial"/>
        </w:rPr>
        <w:t>:</w:t>
      </w:r>
      <w:r w:rsidRPr="0058011D">
        <w:rPr>
          <w:rFonts w:ascii="Arial" w:hAnsi="Arial" w:cs="Arial"/>
        </w:rPr>
        <w:br/>
        <w:t xml:space="preserve">  - </w:t>
      </w:r>
      <w:proofErr w:type="spellStart"/>
      <w:r w:rsidRPr="0058011D">
        <w:rPr>
          <w:rFonts w:ascii="Arial" w:hAnsi="Arial" w:cs="Arial"/>
        </w:rPr>
        <w:t>Излазне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фактуре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генерисане</w:t>
      </w:r>
      <w:proofErr w:type="spellEnd"/>
      <w:r w:rsidRPr="0058011D">
        <w:rPr>
          <w:rFonts w:ascii="Arial" w:hAnsi="Arial" w:cs="Arial"/>
        </w:rPr>
        <w:t xml:space="preserve"> у ЕРП-у</w:t>
      </w:r>
      <w:r w:rsidRPr="0058011D">
        <w:rPr>
          <w:rFonts w:ascii="Arial" w:hAnsi="Arial" w:cs="Arial"/>
        </w:rPr>
        <w:br/>
        <w:t xml:space="preserve">  - </w:t>
      </w:r>
      <w:proofErr w:type="spellStart"/>
      <w:r w:rsidRPr="0058011D">
        <w:rPr>
          <w:rFonts w:ascii="Arial" w:hAnsi="Arial" w:cs="Arial"/>
        </w:rPr>
        <w:t>Улазне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фактуре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преузете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са</w:t>
      </w:r>
      <w:proofErr w:type="spellEnd"/>
      <w:r w:rsidRPr="0058011D">
        <w:rPr>
          <w:rFonts w:ascii="Arial" w:hAnsi="Arial" w:cs="Arial"/>
        </w:rPr>
        <w:t xml:space="preserve"> СЕФ-а</w:t>
      </w:r>
      <w:r w:rsidRPr="0058011D">
        <w:rPr>
          <w:rFonts w:ascii="Arial" w:hAnsi="Arial" w:cs="Arial"/>
        </w:rPr>
        <w:br/>
        <w:t xml:space="preserve">  - </w:t>
      </w:r>
      <w:proofErr w:type="spellStart"/>
      <w:r w:rsidRPr="0058011D">
        <w:rPr>
          <w:rFonts w:ascii="Arial" w:hAnsi="Arial" w:cs="Arial"/>
        </w:rPr>
        <w:t>Статуси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докумената</w:t>
      </w:r>
      <w:proofErr w:type="spellEnd"/>
      <w:r w:rsidRPr="0058011D">
        <w:rPr>
          <w:rFonts w:ascii="Arial" w:hAnsi="Arial" w:cs="Arial"/>
        </w:rPr>
        <w:t xml:space="preserve"> (</w:t>
      </w:r>
      <w:proofErr w:type="spellStart"/>
      <w:r w:rsidRPr="0058011D">
        <w:rPr>
          <w:rFonts w:ascii="Arial" w:hAnsi="Arial" w:cs="Arial"/>
        </w:rPr>
        <w:t>одобрено</w:t>
      </w:r>
      <w:proofErr w:type="spellEnd"/>
      <w:r w:rsidRPr="0058011D">
        <w:rPr>
          <w:rFonts w:ascii="Arial" w:hAnsi="Arial" w:cs="Arial"/>
        </w:rPr>
        <w:t xml:space="preserve">, </w:t>
      </w:r>
      <w:proofErr w:type="spellStart"/>
      <w:r w:rsidRPr="0058011D">
        <w:rPr>
          <w:rFonts w:ascii="Arial" w:hAnsi="Arial" w:cs="Arial"/>
        </w:rPr>
        <w:t>одбијено</w:t>
      </w:r>
      <w:proofErr w:type="spellEnd"/>
      <w:r w:rsidRPr="0058011D">
        <w:rPr>
          <w:rFonts w:ascii="Arial" w:hAnsi="Arial" w:cs="Arial"/>
        </w:rPr>
        <w:t xml:space="preserve">, </w:t>
      </w:r>
      <w:proofErr w:type="spellStart"/>
      <w:r w:rsidRPr="0058011D">
        <w:rPr>
          <w:rFonts w:ascii="Arial" w:hAnsi="Arial" w:cs="Arial"/>
        </w:rPr>
        <w:t>сторнирано</w:t>
      </w:r>
      <w:proofErr w:type="spellEnd"/>
      <w:r w:rsidRPr="0058011D">
        <w:rPr>
          <w:rFonts w:ascii="Arial" w:hAnsi="Arial" w:cs="Arial"/>
        </w:rPr>
        <w:t>)</w:t>
      </w:r>
      <w:r w:rsidRPr="0058011D">
        <w:rPr>
          <w:rFonts w:ascii="Arial" w:hAnsi="Arial" w:cs="Arial"/>
        </w:rPr>
        <w:br/>
        <w:t xml:space="preserve">  - </w:t>
      </w:r>
      <w:proofErr w:type="spellStart"/>
      <w:r w:rsidRPr="0058011D">
        <w:rPr>
          <w:rFonts w:ascii="Arial" w:hAnsi="Arial" w:cs="Arial"/>
        </w:rPr>
        <w:t>Обрачун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претходног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пореза</w:t>
      </w:r>
      <w:proofErr w:type="spellEnd"/>
      <w:r w:rsidRPr="0058011D">
        <w:rPr>
          <w:rFonts w:ascii="Arial" w:hAnsi="Arial" w:cs="Arial"/>
        </w:rPr>
        <w:t xml:space="preserve"> (ЕПП)</w:t>
      </w:r>
    </w:p>
    <w:p w:rsidR="00173899" w:rsidRPr="0058011D" w:rsidRDefault="0034037F">
      <w:pPr>
        <w:rPr>
          <w:rFonts w:ascii="Arial" w:hAnsi="Arial" w:cs="Arial"/>
          <w:b/>
          <w:bCs/>
        </w:rPr>
      </w:pPr>
      <w:r w:rsidRPr="0058011D">
        <w:rPr>
          <w:rFonts w:ascii="Arial" w:hAnsi="Arial" w:cs="Arial"/>
          <w:b/>
          <w:bCs/>
        </w:rPr>
        <w:t xml:space="preserve">3. </w:t>
      </w:r>
      <w:proofErr w:type="spellStart"/>
      <w:r w:rsidRPr="0058011D">
        <w:rPr>
          <w:rFonts w:ascii="Arial" w:hAnsi="Arial" w:cs="Arial"/>
          <w:b/>
          <w:bCs/>
        </w:rPr>
        <w:t>Технички</w:t>
      </w:r>
      <w:proofErr w:type="spellEnd"/>
      <w:r w:rsidRPr="0058011D">
        <w:rPr>
          <w:rFonts w:ascii="Arial" w:hAnsi="Arial" w:cs="Arial"/>
          <w:b/>
          <w:bCs/>
        </w:rPr>
        <w:t xml:space="preserve"> </w:t>
      </w:r>
      <w:proofErr w:type="spellStart"/>
      <w:r w:rsidRPr="0058011D">
        <w:rPr>
          <w:rFonts w:ascii="Arial" w:hAnsi="Arial" w:cs="Arial"/>
          <w:b/>
          <w:bCs/>
        </w:rPr>
        <w:t>захтеви</w:t>
      </w:r>
      <w:proofErr w:type="spellEnd"/>
    </w:p>
    <w:p w:rsidR="00173899" w:rsidRPr="0058011D" w:rsidRDefault="0034037F">
      <w:pPr>
        <w:rPr>
          <w:rFonts w:ascii="Arial" w:hAnsi="Arial" w:cs="Arial"/>
        </w:rPr>
      </w:pPr>
      <w:r w:rsidRPr="0058011D">
        <w:rPr>
          <w:rFonts w:ascii="Arial" w:hAnsi="Arial" w:cs="Arial"/>
        </w:rPr>
        <w:t xml:space="preserve">- </w:t>
      </w:r>
      <w:proofErr w:type="spellStart"/>
      <w:r w:rsidRPr="0058011D">
        <w:rPr>
          <w:rFonts w:ascii="Arial" w:hAnsi="Arial" w:cs="Arial"/>
        </w:rPr>
        <w:t>Софтвер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мора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користити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званичне</w:t>
      </w:r>
      <w:proofErr w:type="spellEnd"/>
      <w:r w:rsidRPr="0058011D">
        <w:rPr>
          <w:rFonts w:ascii="Arial" w:hAnsi="Arial" w:cs="Arial"/>
        </w:rPr>
        <w:t xml:space="preserve"> API-je СЕФ </w:t>
      </w:r>
      <w:proofErr w:type="spellStart"/>
      <w:r w:rsidRPr="0058011D">
        <w:rPr>
          <w:rFonts w:ascii="Arial" w:hAnsi="Arial" w:cs="Arial"/>
        </w:rPr>
        <w:t>система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Министарства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финансија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Републике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Србије</w:t>
      </w:r>
      <w:proofErr w:type="spellEnd"/>
      <w:r w:rsidRPr="0058011D">
        <w:rPr>
          <w:rFonts w:ascii="Arial" w:hAnsi="Arial" w:cs="Arial"/>
        </w:rPr>
        <w:br/>
        <w:t xml:space="preserve">- </w:t>
      </w:r>
      <w:proofErr w:type="spellStart"/>
      <w:r w:rsidRPr="0058011D">
        <w:rPr>
          <w:rFonts w:ascii="Arial" w:hAnsi="Arial" w:cs="Arial"/>
        </w:rPr>
        <w:t>Модул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мора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омогућити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ручни</w:t>
      </w:r>
      <w:proofErr w:type="spellEnd"/>
      <w:r w:rsidRPr="0058011D">
        <w:rPr>
          <w:rFonts w:ascii="Arial" w:hAnsi="Arial" w:cs="Arial"/>
        </w:rPr>
        <w:t xml:space="preserve"> и </w:t>
      </w:r>
      <w:proofErr w:type="spellStart"/>
      <w:r w:rsidRPr="0058011D">
        <w:rPr>
          <w:rFonts w:ascii="Arial" w:hAnsi="Arial" w:cs="Arial"/>
        </w:rPr>
        <w:t>аутоматски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режим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синхронизације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података</w:t>
      </w:r>
      <w:proofErr w:type="spellEnd"/>
      <w:r w:rsidRPr="0058011D">
        <w:rPr>
          <w:rFonts w:ascii="Arial" w:hAnsi="Arial" w:cs="Arial"/>
        </w:rPr>
        <w:br/>
        <w:t xml:space="preserve">- </w:t>
      </w:r>
      <w:proofErr w:type="spellStart"/>
      <w:r w:rsidRPr="0058011D">
        <w:rPr>
          <w:rFonts w:ascii="Arial" w:hAnsi="Arial" w:cs="Arial"/>
        </w:rPr>
        <w:t>Софтвер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мора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бити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развијен</w:t>
      </w:r>
      <w:proofErr w:type="spellEnd"/>
      <w:r w:rsidRPr="0058011D">
        <w:rPr>
          <w:rFonts w:ascii="Arial" w:hAnsi="Arial" w:cs="Arial"/>
        </w:rPr>
        <w:t xml:space="preserve"> у </w:t>
      </w:r>
      <w:proofErr w:type="spellStart"/>
      <w:r w:rsidRPr="0058011D">
        <w:rPr>
          <w:rFonts w:ascii="Arial" w:hAnsi="Arial" w:cs="Arial"/>
        </w:rPr>
        <w:t>складу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са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безбедносним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стандардима</w:t>
      </w:r>
      <w:proofErr w:type="spellEnd"/>
      <w:r w:rsidRPr="0058011D">
        <w:rPr>
          <w:rFonts w:ascii="Arial" w:hAnsi="Arial" w:cs="Arial"/>
        </w:rPr>
        <w:t xml:space="preserve"> (HTTPS </w:t>
      </w:r>
      <w:proofErr w:type="spellStart"/>
      <w:r w:rsidRPr="0058011D">
        <w:rPr>
          <w:rFonts w:ascii="Arial" w:hAnsi="Arial" w:cs="Arial"/>
        </w:rPr>
        <w:t>комуникација</w:t>
      </w:r>
      <w:proofErr w:type="spellEnd"/>
      <w:r w:rsidRPr="0058011D">
        <w:rPr>
          <w:rFonts w:ascii="Arial" w:hAnsi="Arial" w:cs="Arial"/>
        </w:rPr>
        <w:t xml:space="preserve">, </w:t>
      </w:r>
      <w:proofErr w:type="spellStart"/>
      <w:r w:rsidRPr="0058011D">
        <w:rPr>
          <w:rFonts w:ascii="Arial" w:hAnsi="Arial" w:cs="Arial"/>
        </w:rPr>
        <w:t>токен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аутентикација</w:t>
      </w:r>
      <w:proofErr w:type="spellEnd"/>
      <w:r w:rsidRPr="0058011D">
        <w:rPr>
          <w:rFonts w:ascii="Arial" w:hAnsi="Arial" w:cs="Arial"/>
        </w:rPr>
        <w:t xml:space="preserve">, </w:t>
      </w:r>
      <w:proofErr w:type="spellStart"/>
      <w:r w:rsidRPr="0058011D">
        <w:rPr>
          <w:rFonts w:ascii="Arial" w:hAnsi="Arial" w:cs="Arial"/>
        </w:rPr>
        <w:t>логовање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активности</w:t>
      </w:r>
      <w:proofErr w:type="spellEnd"/>
      <w:r w:rsidRPr="0058011D">
        <w:rPr>
          <w:rFonts w:ascii="Arial" w:hAnsi="Arial" w:cs="Arial"/>
        </w:rPr>
        <w:t>)</w:t>
      </w:r>
      <w:r w:rsidRPr="0058011D">
        <w:rPr>
          <w:rFonts w:ascii="Arial" w:hAnsi="Arial" w:cs="Arial"/>
        </w:rPr>
        <w:br/>
        <w:t xml:space="preserve">- </w:t>
      </w:r>
      <w:proofErr w:type="spellStart"/>
      <w:r w:rsidRPr="0058011D">
        <w:rPr>
          <w:rFonts w:ascii="Arial" w:hAnsi="Arial" w:cs="Arial"/>
        </w:rPr>
        <w:t>Софтвер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мора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радити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на</w:t>
      </w:r>
      <w:proofErr w:type="spellEnd"/>
      <w:r w:rsidRPr="0058011D">
        <w:rPr>
          <w:rFonts w:ascii="Arial" w:hAnsi="Arial" w:cs="Arial"/>
        </w:rPr>
        <w:t xml:space="preserve"> Windows Server </w:t>
      </w:r>
      <w:proofErr w:type="spellStart"/>
      <w:r w:rsidRPr="0058011D">
        <w:rPr>
          <w:rFonts w:ascii="Arial" w:hAnsi="Arial" w:cs="Arial"/>
        </w:rPr>
        <w:t>окружењу</w:t>
      </w:r>
      <w:proofErr w:type="spellEnd"/>
      <w:r w:rsidRPr="0058011D">
        <w:rPr>
          <w:rFonts w:ascii="Arial" w:hAnsi="Arial" w:cs="Arial"/>
        </w:rPr>
        <w:br/>
        <w:t xml:space="preserve">- </w:t>
      </w:r>
      <w:proofErr w:type="spellStart"/>
      <w:r w:rsidRPr="0058011D">
        <w:rPr>
          <w:rFonts w:ascii="Arial" w:hAnsi="Arial" w:cs="Arial"/>
        </w:rPr>
        <w:t>Потребно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је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обезбедити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кориснички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интерфејс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за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рад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са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документима</w:t>
      </w:r>
      <w:proofErr w:type="spellEnd"/>
      <w:r w:rsidRPr="0058011D">
        <w:rPr>
          <w:rFonts w:ascii="Arial" w:hAnsi="Arial" w:cs="Arial"/>
        </w:rPr>
        <w:t xml:space="preserve"> (</w:t>
      </w:r>
      <w:proofErr w:type="spellStart"/>
      <w:r w:rsidRPr="0058011D">
        <w:rPr>
          <w:rFonts w:ascii="Arial" w:hAnsi="Arial" w:cs="Arial"/>
        </w:rPr>
        <w:t>није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дозвољено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само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скриптовање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без</w:t>
      </w:r>
      <w:proofErr w:type="spellEnd"/>
      <w:r w:rsidRPr="0058011D">
        <w:rPr>
          <w:rFonts w:ascii="Arial" w:hAnsi="Arial" w:cs="Arial"/>
        </w:rPr>
        <w:t xml:space="preserve"> GUI-ja)</w:t>
      </w:r>
      <w:r w:rsidRPr="0058011D">
        <w:rPr>
          <w:rFonts w:ascii="Arial" w:hAnsi="Arial" w:cs="Arial"/>
        </w:rPr>
        <w:br/>
        <w:t xml:space="preserve">- </w:t>
      </w:r>
      <w:proofErr w:type="spellStart"/>
      <w:r w:rsidRPr="0058011D">
        <w:rPr>
          <w:rFonts w:ascii="Arial" w:hAnsi="Arial" w:cs="Arial"/>
        </w:rPr>
        <w:t>Софтвер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мора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омогућити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евиденцију</w:t>
      </w:r>
      <w:proofErr w:type="spellEnd"/>
      <w:r w:rsidRPr="0058011D">
        <w:rPr>
          <w:rFonts w:ascii="Arial" w:hAnsi="Arial" w:cs="Arial"/>
        </w:rPr>
        <w:t xml:space="preserve"> и </w:t>
      </w:r>
      <w:proofErr w:type="spellStart"/>
      <w:r w:rsidRPr="0058011D">
        <w:rPr>
          <w:rFonts w:ascii="Arial" w:hAnsi="Arial" w:cs="Arial"/>
        </w:rPr>
        <w:t>приказ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грешака</w:t>
      </w:r>
      <w:proofErr w:type="spellEnd"/>
      <w:r w:rsidRPr="0058011D">
        <w:rPr>
          <w:rFonts w:ascii="Arial" w:hAnsi="Arial" w:cs="Arial"/>
        </w:rPr>
        <w:t xml:space="preserve"> у </w:t>
      </w:r>
      <w:proofErr w:type="spellStart"/>
      <w:r w:rsidRPr="0058011D">
        <w:rPr>
          <w:rFonts w:ascii="Arial" w:hAnsi="Arial" w:cs="Arial"/>
        </w:rPr>
        <w:t>комуникацији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са</w:t>
      </w:r>
      <w:proofErr w:type="spellEnd"/>
      <w:r w:rsidRPr="0058011D">
        <w:rPr>
          <w:rFonts w:ascii="Arial" w:hAnsi="Arial" w:cs="Arial"/>
        </w:rPr>
        <w:t xml:space="preserve"> СЕФ-</w:t>
      </w:r>
      <w:proofErr w:type="spellStart"/>
      <w:r w:rsidRPr="0058011D">
        <w:rPr>
          <w:rFonts w:ascii="Arial" w:hAnsi="Arial" w:cs="Arial"/>
        </w:rPr>
        <w:t>ом</w:t>
      </w:r>
      <w:proofErr w:type="spellEnd"/>
      <w:r w:rsidRPr="0058011D">
        <w:rPr>
          <w:rFonts w:ascii="Arial" w:hAnsi="Arial" w:cs="Arial"/>
        </w:rPr>
        <w:t xml:space="preserve"> (log </w:t>
      </w:r>
      <w:proofErr w:type="spellStart"/>
      <w:r w:rsidRPr="0058011D">
        <w:rPr>
          <w:rFonts w:ascii="Arial" w:hAnsi="Arial" w:cs="Arial"/>
        </w:rPr>
        <w:t>sistem</w:t>
      </w:r>
      <w:proofErr w:type="spellEnd"/>
      <w:r w:rsidRPr="0058011D">
        <w:rPr>
          <w:rFonts w:ascii="Arial" w:hAnsi="Arial" w:cs="Arial"/>
        </w:rPr>
        <w:t>)</w:t>
      </w:r>
    </w:p>
    <w:p w:rsidR="00173899" w:rsidRPr="0058011D" w:rsidRDefault="0034037F">
      <w:pPr>
        <w:rPr>
          <w:rFonts w:ascii="Arial" w:hAnsi="Arial" w:cs="Arial"/>
          <w:b/>
          <w:bCs/>
        </w:rPr>
      </w:pPr>
      <w:r w:rsidRPr="0058011D">
        <w:rPr>
          <w:rFonts w:ascii="Arial" w:hAnsi="Arial" w:cs="Arial"/>
          <w:b/>
          <w:bCs/>
        </w:rPr>
        <w:t xml:space="preserve">4. </w:t>
      </w:r>
      <w:proofErr w:type="spellStart"/>
      <w:r w:rsidRPr="0058011D">
        <w:rPr>
          <w:rFonts w:ascii="Arial" w:hAnsi="Arial" w:cs="Arial"/>
          <w:b/>
          <w:bCs/>
        </w:rPr>
        <w:t>Обавезе</w:t>
      </w:r>
      <w:proofErr w:type="spellEnd"/>
      <w:r w:rsidRPr="0058011D">
        <w:rPr>
          <w:rFonts w:ascii="Arial" w:hAnsi="Arial" w:cs="Arial"/>
          <w:b/>
          <w:bCs/>
        </w:rPr>
        <w:t xml:space="preserve"> </w:t>
      </w:r>
      <w:proofErr w:type="spellStart"/>
      <w:r w:rsidRPr="0058011D">
        <w:rPr>
          <w:rFonts w:ascii="Arial" w:hAnsi="Arial" w:cs="Arial"/>
          <w:b/>
          <w:bCs/>
        </w:rPr>
        <w:t>понуђача</w:t>
      </w:r>
      <w:proofErr w:type="spellEnd"/>
    </w:p>
    <w:p w:rsidR="00173899" w:rsidRPr="0058011D" w:rsidRDefault="0034037F">
      <w:pPr>
        <w:rPr>
          <w:rFonts w:ascii="Arial" w:hAnsi="Arial" w:cs="Arial"/>
        </w:rPr>
      </w:pPr>
      <w:r w:rsidRPr="0058011D">
        <w:rPr>
          <w:rFonts w:ascii="Arial" w:hAnsi="Arial" w:cs="Arial"/>
        </w:rPr>
        <w:t xml:space="preserve">- </w:t>
      </w:r>
      <w:proofErr w:type="spellStart"/>
      <w:r w:rsidRPr="0058011D">
        <w:rPr>
          <w:rFonts w:ascii="Arial" w:hAnsi="Arial" w:cs="Arial"/>
        </w:rPr>
        <w:t>Имплементација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софтверског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модула</w:t>
      </w:r>
      <w:proofErr w:type="spellEnd"/>
      <w:r w:rsidRPr="0058011D">
        <w:rPr>
          <w:rFonts w:ascii="Arial" w:hAnsi="Arial" w:cs="Arial"/>
        </w:rPr>
        <w:br/>
        <w:t xml:space="preserve">- </w:t>
      </w:r>
      <w:proofErr w:type="spellStart"/>
      <w:r w:rsidRPr="0058011D">
        <w:rPr>
          <w:rFonts w:ascii="Arial" w:hAnsi="Arial" w:cs="Arial"/>
        </w:rPr>
        <w:t>Повезивање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са</w:t>
      </w:r>
      <w:proofErr w:type="spellEnd"/>
      <w:r w:rsidRPr="0058011D">
        <w:rPr>
          <w:rFonts w:ascii="Arial" w:hAnsi="Arial" w:cs="Arial"/>
        </w:rPr>
        <w:t xml:space="preserve"> СЕФ-</w:t>
      </w:r>
      <w:proofErr w:type="spellStart"/>
      <w:r w:rsidRPr="0058011D">
        <w:rPr>
          <w:rFonts w:ascii="Arial" w:hAnsi="Arial" w:cs="Arial"/>
        </w:rPr>
        <w:t>ом</w:t>
      </w:r>
      <w:proofErr w:type="spellEnd"/>
      <w:r w:rsidRPr="0058011D">
        <w:rPr>
          <w:rFonts w:ascii="Arial" w:hAnsi="Arial" w:cs="Arial"/>
        </w:rPr>
        <w:br/>
        <w:t xml:space="preserve">- </w:t>
      </w:r>
      <w:proofErr w:type="spellStart"/>
      <w:r w:rsidRPr="0058011D">
        <w:rPr>
          <w:rFonts w:ascii="Arial" w:hAnsi="Arial" w:cs="Arial"/>
        </w:rPr>
        <w:t>Повезивање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са</w:t>
      </w:r>
      <w:proofErr w:type="spellEnd"/>
      <w:r w:rsidRPr="0058011D">
        <w:rPr>
          <w:rFonts w:ascii="Arial" w:hAnsi="Arial" w:cs="Arial"/>
        </w:rPr>
        <w:t xml:space="preserve"> ЕРП </w:t>
      </w:r>
      <w:proofErr w:type="spellStart"/>
      <w:r w:rsidRPr="0058011D">
        <w:rPr>
          <w:rFonts w:ascii="Arial" w:hAnsi="Arial" w:cs="Arial"/>
        </w:rPr>
        <w:t>системом</w:t>
      </w:r>
      <w:proofErr w:type="spellEnd"/>
      <w:r w:rsidRPr="0058011D">
        <w:rPr>
          <w:rFonts w:ascii="Arial" w:hAnsi="Arial" w:cs="Arial"/>
        </w:rPr>
        <w:t xml:space="preserve"> (</w:t>
      </w:r>
      <w:proofErr w:type="spellStart"/>
      <w:r w:rsidRPr="0058011D">
        <w:rPr>
          <w:rFonts w:ascii="Arial" w:hAnsi="Arial" w:cs="Arial"/>
        </w:rPr>
        <w:t>TotalERP</w:t>
      </w:r>
      <w:proofErr w:type="spellEnd"/>
      <w:r w:rsidRPr="0058011D">
        <w:rPr>
          <w:rFonts w:ascii="Arial" w:hAnsi="Arial" w:cs="Arial"/>
        </w:rPr>
        <w:t>)</w:t>
      </w:r>
      <w:r w:rsidRPr="0058011D">
        <w:rPr>
          <w:rFonts w:ascii="Arial" w:hAnsi="Arial" w:cs="Arial"/>
        </w:rPr>
        <w:br/>
        <w:t xml:space="preserve">- </w:t>
      </w:r>
      <w:proofErr w:type="spellStart"/>
      <w:r w:rsidRPr="0058011D">
        <w:rPr>
          <w:rFonts w:ascii="Arial" w:hAnsi="Arial" w:cs="Arial"/>
        </w:rPr>
        <w:t>Тестирање</w:t>
      </w:r>
      <w:proofErr w:type="spellEnd"/>
      <w:r w:rsidRPr="0058011D">
        <w:rPr>
          <w:rFonts w:ascii="Arial" w:hAnsi="Arial" w:cs="Arial"/>
        </w:rPr>
        <w:t xml:space="preserve"> и </w:t>
      </w:r>
      <w:proofErr w:type="spellStart"/>
      <w:r w:rsidRPr="0058011D">
        <w:rPr>
          <w:rFonts w:ascii="Arial" w:hAnsi="Arial" w:cs="Arial"/>
        </w:rPr>
        <w:t>верификација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функционалности</w:t>
      </w:r>
      <w:proofErr w:type="spellEnd"/>
      <w:r w:rsidRPr="0058011D">
        <w:rPr>
          <w:rFonts w:ascii="Arial" w:hAnsi="Arial" w:cs="Arial"/>
        </w:rPr>
        <w:br/>
        <w:t xml:space="preserve">- </w:t>
      </w:r>
      <w:proofErr w:type="spellStart"/>
      <w:r w:rsidRPr="0058011D">
        <w:rPr>
          <w:rFonts w:ascii="Arial" w:hAnsi="Arial" w:cs="Arial"/>
        </w:rPr>
        <w:t>Обука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корисника</w:t>
      </w:r>
      <w:proofErr w:type="spellEnd"/>
      <w:r w:rsidRPr="0058011D">
        <w:rPr>
          <w:rFonts w:ascii="Arial" w:hAnsi="Arial" w:cs="Arial"/>
        </w:rPr>
        <w:t xml:space="preserve"> (</w:t>
      </w:r>
      <w:proofErr w:type="spellStart"/>
      <w:r w:rsidRPr="0058011D">
        <w:rPr>
          <w:rFonts w:ascii="Arial" w:hAnsi="Arial" w:cs="Arial"/>
        </w:rPr>
        <w:t>мин</w:t>
      </w:r>
      <w:proofErr w:type="spellEnd"/>
      <w:r w:rsidRPr="0058011D">
        <w:rPr>
          <w:rFonts w:ascii="Arial" w:hAnsi="Arial" w:cs="Arial"/>
        </w:rPr>
        <w:t xml:space="preserve">. 2 </w:t>
      </w:r>
      <w:proofErr w:type="spellStart"/>
      <w:r w:rsidRPr="0058011D">
        <w:rPr>
          <w:rFonts w:ascii="Arial" w:hAnsi="Arial" w:cs="Arial"/>
        </w:rPr>
        <w:t>сата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тренинга</w:t>
      </w:r>
      <w:proofErr w:type="spellEnd"/>
      <w:r w:rsidRPr="0058011D">
        <w:rPr>
          <w:rFonts w:ascii="Arial" w:hAnsi="Arial" w:cs="Arial"/>
        </w:rPr>
        <w:t>)</w:t>
      </w:r>
      <w:r w:rsidRPr="0058011D">
        <w:rPr>
          <w:rFonts w:ascii="Arial" w:hAnsi="Arial" w:cs="Arial"/>
        </w:rPr>
        <w:br/>
        <w:t xml:space="preserve">- </w:t>
      </w:r>
      <w:proofErr w:type="spellStart"/>
      <w:r w:rsidRPr="0058011D">
        <w:rPr>
          <w:rFonts w:ascii="Arial" w:hAnsi="Arial" w:cs="Arial"/>
        </w:rPr>
        <w:t>Документација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за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кориснике</w:t>
      </w:r>
      <w:proofErr w:type="spellEnd"/>
      <w:r w:rsidRPr="0058011D">
        <w:rPr>
          <w:rFonts w:ascii="Arial" w:hAnsi="Arial" w:cs="Arial"/>
        </w:rPr>
        <w:t xml:space="preserve"> и </w:t>
      </w:r>
      <w:proofErr w:type="spellStart"/>
      <w:r w:rsidRPr="0058011D">
        <w:rPr>
          <w:rFonts w:ascii="Arial" w:hAnsi="Arial" w:cs="Arial"/>
        </w:rPr>
        <w:t>администраторе</w:t>
      </w:r>
      <w:proofErr w:type="spellEnd"/>
      <w:r w:rsidRPr="0058011D">
        <w:rPr>
          <w:rFonts w:ascii="Arial" w:hAnsi="Arial" w:cs="Arial"/>
        </w:rPr>
        <w:br/>
        <w:t xml:space="preserve">- </w:t>
      </w:r>
      <w:proofErr w:type="spellStart"/>
      <w:r w:rsidRPr="0058011D">
        <w:rPr>
          <w:rFonts w:ascii="Arial" w:hAnsi="Arial" w:cs="Arial"/>
        </w:rPr>
        <w:t>Гаранција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на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функционалност</w:t>
      </w:r>
      <w:proofErr w:type="spellEnd"/>
      <w:r w:rsidRPr="0058011D">
        <w:rPr>
          <w:rFonts w:ascii="Arial" w:hAnsi="Arial" w:cs="Arial"/>
        </w:rPr>
        <w:t xml:space="preserve"> и </w:t>
      </w:r>
      <w:proofErr w:type="spellStart"/>
      <w:r w:rsidRPr="0058011D">
        <w:rPr>
          <w:rFonts w:ascii="Arial" w:hAnsi="Arial" w:cs="Arial"/>
        </w:rPr>
        <w:t>ажурирања</w:t>
      </w:r>
      <w:proofErr w:type="spellEnd"/>
      <w:r w:rsidRPr="0058011D">
        <w:rPr>
          <w:rFonts w:ascii="Arial" w:hAnsi="Arial" w:cs="Arial"/>
        </w:rPr>
        <w:t xml:space="preserve"> у </w:t>
      </w:r>
      <w:proofErr w:type="spellStart"/>
      <w:r w:rsidRPr="0058011D">
        <w:rPr>
          <w:rFonts w:ascii="Arial" w:hAnsi="Arial" w:cs="Arial"/>
        </w:rPr>
        <w:t>складу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са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променама</w:t>
      </w:r>
      <w:proofErr w:type="spellEnd"/>
      <w:r w:rsidRPr="0058011D">
        <w:rPr>
          <w:rFonts w:ascii="Arial" w:hAnsi="Arial" w:cs="Arial"/>
        </w:rPr>
        <w:t xml:space="preserve"> СЕФ </w:t>
      </w:r>
      <w:proofErr w:type="spellStart"/>
      <w:r w:rsidRPr="0058011D">
        <w:rPr>
          <w:rFonts w:ascii="Arial" w:hAnsi="Arial" w:cs="Arial"/>
        </w:rPr>
        <w:t>система</w:t>
      </w:r>
      <w:proofErr w:type="spellEnd"/>
      <w:r w:rsidRPr="0058011D">
        <w:rPr>
          <w:rFonts w:ascii="Arial" w:hAnsi="Arial" w:cs="Arial"/>
        </w:rPr>
        <w:t xml:space="preserve"> (</w:t>
      </w:r>
      <w:proofErr w:type="spellStart"/>
      <w:r w:rsidRPr="0058011D">
        <w:rPr>
          <w:rFonts w:ascii="Arial" w:hAnsi="Arial" w:cs="Arial"/>
        </w:rPr>
        <w:t>мин</w:t>
      </w:r>
      <w:proofErr w:type="spellEnd"/>
      <w:r w:rsidRPr="0058011D">
        <w:rPr>
          <w:rFonts w:ascii="Arial" w:hAnsi="Arial" w:cs="Arial"/>
        </w:rPr>
        <w:t xml:space="preserve">. 12 </w:t>
      </w:r>
      <w:proofErr w:type="spellStart"/>
      <w:r w:rsidRPr="0058011D">
        <w:rPr>
          <w:rFonts w:ascii="Arial" w:hAnsi="Arial" w:cs="Arial"/>
        </w:rPr>
        <w:t>месеци</w:t>
      </w:r>
      <w:proofErr w:type="spellEnd"/>
      <w:r w:rsidRPr="0058011D">
        <w:rPr>
          <w:rFonts w:ascii="Arial" w:hAnsi="Arial" w:cs="Arial"/>
        </w:rPr>
        <w:t>)</w:t>
      </w:r>
    </w:p>
    <w:p w:rsidR="00173899" w:rsidRPr="0058011D" w:rsidRDefault="0034037F">
      <w:pPr>
        <w:rPr>
          <w:rFonts w:ascii="Arial" w:hAnsi="Arial" w:cs="Arial"/>
          <w:b/>
          <w:bCs/>
          <w:lang w:val="sr-Cyrl-RS"/>
        </w:rPr>
      </w:pPr>
      <w:r w:rsidRPr="0058011D">
        <w:rPr>
          <w:rFonts w:ascii="Arial" w:hAnsi="Arial" w:cs="Arial"/>
          <w:b/>
          <w:bCs/>
        </w:rPr>
        <w:t xml:space="preserve">5. </w:t>
      </w:r>
      <w:r w:rsidR="0058011D">
        <w:rPr>
          <w:rFonts w:ascii="Arial" w:hAnsi="Arial" w:cs="Arial"/>
          <w:b/>
          <w:bCs/>
          <w:lang w:val="sr-Cyrl-RS"/>
        </w:rPr>
        <w:t xml:space="preserve">Обавезе понуђача </w:t>
      </w:r>
    </w:p>
    <w:p w:rsidR="00173899" w:rsidRPr="0058011D" w:rsidRDefault="0034037F">
      <w:pPr>
        <w:rPr>
          <w:rFonts w:ascii="Arial" w:hAnsi="Arial" w:cs="Arial"/>
          <w:lang w:val="sr-Cyrl-RS"/>
        </w:rPr>
      </w:pPr>
      <w:proofErr w:type="spellStart"/>
      <w:r w:rsidRPr="00EC24F0">
        <w:rPr>
          <w:rFonts w:ascii="Arial" w:hAnsi="Arial" w:cs="Arial"/>
          <w:b/>
          <w:bCs/>
        </w:rPr>
        <w:t>Понуђач</w:t>
      </w:r>
      <w:proofErr w:type="spellEnd"/>
      <w:r w:rsidRPr="00EC24F0">
        <w:rPr>
          <w:rFonts w:ascii="Arial" w:hAnsi="Arial" w:cs="Arial"/>
          <w:b/>
          <w:bCs/>
        </w:rPr>
        <w:t xml:space="preserve"> </w:t>
      </w:r>
      <w:proofErr w:type="spellStart"/>
      <w:r w:rsidRPr="00EC24F0">
        <w:rPr>
          <w:rFonts w:ascii="Arial" w:hAnsi="Arial" w:cs="Arial"/>
          <w:b/>
          <w:bCs/>
        </w:rPr>
        <w:t>мора</w:t>
      </w:r>
      <w:proofErr w:type="spellEnd"/>
      <w:r w:rsidRPr="00EC24F0">
        <w:rPr>
          <w:rFonts w:ascii="Arial" w:hAnsi="Arial" w:cs="Arial"/>
          <w:b/>
          <w:bCs/>
        </w:rPr>
        <w:t xml:space="preserve"> у </w:t>
      </w:r>
      <w:proofErr w:type="spellStart"/>
      <w:r w:rsidRPr="00EC24F0">
        <w:rPr>
          <w:rFonts w:ascii="Arial" w:hAnsi="Arial" w:cs="Arial"/>
          <w:b/>
          <w:bCs/>
        </w:rPr>
        <w:t>понуди</w:t>
      </w:r>
      <w:proofErr w:type="spellEnd"/>
      <w:r w:rsidRPr="00EC24F0">
        <w:rPr>
          <w:rFonts w:ascii="Arial" w:hAnsi="Arial" w:cs="Arial"/>
          <w:b/>
          <w:bCs/>
        </w:rPr>
        <w:t xml:space="preserve"> </w:t>
      </w:r>
      <w:proofErr w:type="spellStart"/>
      <w:r w:rsidRPr="00EC24F0">
        <w:rPr>
          <w:rFonts w:ascii="Arial" w:hAnsi="Arial" w:cs="Arial"/>
          <w:b/>
          <w:bCs/>
        </w:rPr>
        <w:t>навести</w:t>
      </w:r>
      <w:proofErr w:type="spellEnd"/>
      <w:r w:rsidR="00111C8D">
        <w:rPr>
          <w:rFonts w:ascii="Arial" w:hAnsi="Arial" w:cs="Arial"/>
          <w:b/>
          <w:bCs/>
        </w:rPr>
        <w:t xml:space="preserve"> </w:t>
      </w:r>
      <w:r w:rsidR="00111C8D">
        <w:rPr>
          <w:rFonts w:ascii="Arial" w:hAnsi="Arial" w:cs="Arial"/>
          <w:b/>
          <w:bCs/>
          <w:lang w:val="sr-Cyrl-RS"/>
        </w:rPr>
        <w:t xml:space="preserve">и доставити </w:t>
      </w:r>
      <w:r w:rsidRPr="00EC24F0">
        <w:rPr>
          <w:rFonts w:ascii="Arial" w:hAnsi="Arial" w:cs="Arial"/>
          <w:b/>
          <w:bCs/>
        </w:rPr>
        <w:t>:</w:t>
      </w:r>
      <w:r w:rsidRPr="0058011D">
        <w:rPr>
          <w:rFonts w:ascii="Arial" w:hAnsi="Arial" w:cs="Arial"/>
        </w:rPr>
        <w:br/>
        <w:t xml:space="preserve">- </w:t>
      </w:r>
      <w:proofErr w:type="spellStart"/>
      <w:r w:rsidRPr="0058011D">
        <w:rPr>
          <w:rFonts w:ascii="Arial" w:hAnsi="Arial" w:cs="Arial"/>
        </w:rPr>
        <w:t>Кратак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опис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понуђеног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решења</w:t>
      </w:r>
      <w:proofErr w:type="spellEnd"/>
      <w:r w:rsidRPr="0058011D">
        <w:rPr>
          <w:rFonts w:ascii="Arial" w:hAnsi="Arial" w:cs="Arial"/>
        </w:rPr>
        <w:br/>
        <w:t xml:space="preserve">- </w:t>
      </w:r>
      <w:proofErr w:type="spellStart"/>
      <w:r w:rsidRPr="0058011D">
        <w:rPr>
          <w:rFonts w:ascii="Arial" w:hAnsi="Arial" w:cs="Arial"/>
        </w:rPr>
        <w:t>Техничке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карактеристике</w:t>
      </w:r>
      <w:proofErr w:type="spellEnd"/>
      <w:r w:rsidRPr="0058011D">
        <w:rPr>
          <w:rFonts w:ascii="Arial" w:hAnsi="Arial" w:cs="Arial"/>
        </w:rPr>
        <w:br/>
        <w:t xml:space="preserve">- </w:t>
      </w:r>
      <w:proofErr w:type="spellStart"/>
      <w:r w:rsidRPr="0058011D">
        <w:rPr>
          <w:rFonts w:ascii="Arial" w:hAnsi="Arial" w:cs="Arial"/>
        </w:rPr>
        <w:t>Рок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испоруке</w:t>
      </w:r>
      <w:proofErr w:type="spellEnd"/>
      <w:r w:rsidRPr="0058011D">
        <w:rPr>
          <w:rFonts w:ascii="Arial" w:hAnsi="Arial" w:cs="Arial"/>
        </w:rPr>
        <w:t xml:space="preserve"> (</w:t>
      </w:r>
      <w:proofErr w:type="spellStart"/>
      <w:r w:rsidRPr="0058011D">
        <w:rPr>
          <w:rFonts w:ascii="Arial" w:hAnsi="Arial" w:cs="Arial"/>
        </w:rPr>
        <w:t>максимално</w:t>
      </w:r>
      <w:proofErr w:type="spellEnd"/>
      <w:r w:rsidRPr="0058011D">
        <w:rPr>
          <w:rFonts w:ascii="Arial" w:hAnsi="Arial" w:cs="Arial"/>
        </w:rPr>
        <w:t xml:space="preserve"> </w:t>
      </w:r>
      <w:r w:rsidR="00111C8D">
        <w:rPr>
          <w:rFonts w:ascii="Arial" w:hAnsi="Arial" w:cs="Arial"/>
          <w:lang w:val="sr-Latn-RS"/>
        </w:rPr>
        <w:t xml:space="preserve">30 </w:t>
      </w:r>
      <w:proofErr w:type="spellStart"/>
      <w:r w:rsidRPr="0058011D">
        <w:rPr>
          <w:rFonts w:ascii="Arial" w:hAnsi="Arial" w:cs="Arial"/>
        </w:rPr>
        <w:t>дана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од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дана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потписивања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уговора</w:t>
      </w:r>
      <w:proofErr w:type="spellEnd"/>
      <w:r w:rsidRPr="0058011D">
        <w:rPr>
          <w:rFonts w:ascii="Arial" w:hAnsi="Arial" w:cs="Arial"/>
        </w:rPr>
        <w:t>)</w:t>
      </w:r>
      <w:r w:rsidRPr="0058011D">
        <w:rPr>
          <w:rFonts w:ascii="Arial" w:hAnsi="Arial" w:cs="Arial"/>
        </w:rPr>
        <w:br/>
      </w:r>
    </w:p>
    <w:p w:rsidR="00173899" w:rsidRPr="0058011D" w:rsidRDefault="0034037F">
      <w:pPr>
        <w:rPr>
          <w:rFonts w:ascii="Arial" w:hAnsi="Arial" w:cs="Arial"/>
        </w:rPr>
      </w:pPr>
      <w:proofErr w:type="spellStart"/>
      <w:r w:rsidRPr="0058011D">
        <w:rPr>
          <w:rFonts w:ascii="Arial" w:hAnsi="Arial" w:cs="Arial"/>
        </w:rPr>
        <w:t>Програмски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модул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би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био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инсталиран</w:t>
      </w:r>
      <w:proofErr w:type="spellEnd"/>
      <w:r w:rsidRPr="0058011D">
        <w:rPr>
          <w:rFonts w:ascii="Arial" w:hAnsi="Arial" w:cs="Arial"/>
        </w:rPr>
        <w:t xml:space="preserve"> и </w:t>
      </w:r>
      <w:proofErr w:type="spellStart"/>
      <w:r w:rsidRPr="0058011D">
        <w:rPr>
          <w:rFonts w:ascii="Arial" w:hAnsi="Arial" w:cs="Arial"/>
        </w:rPr>
        <w:t>коришћен</w:t>
      </w:r>
      <w:proofErr w:type="spellEnd"/>
      <w:r w:rsidRPr="0058011D">
        <w:rPr>
          <w:rFonts w:ascii="Arial" w:hAnsi="Arial" w:cs="Arial"/>
        </w:rPr>
        <w:t xml:space="preserve"> и у </w:t>
      </w:r>
      <w:proofErr w:type="spellStart"/>
      <w:r w:rsidRPr="0058011D">
        <w:rPr>
          <w:rFonts w:ascii="Arial" w:hAnsi="Arial" w:cs="Arial"/>
        </w:rPr>
        <w:t>Одсеку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за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план</w:t>
      </w:r>
      <w:proofErr w:type="spellEnd"/>
      <w:r w:rsidRPr="0058011D">
        <w:rPr>
          <w:rFonts w:ascii="Arial" w:hAnsi="Arial" w:cs="Arial"/>
        </w:rPr>
        <w:t xml:space="preserve"> и </w:t>
      </w:r>
      <w:proofErr w:type="spellStart"/>
      <w:r w:rsidRPr="0058011D">
        <w:rPr>
          <w:rFonts w:ascii="Arial" w:hAnsi="Arial" w:cs="Arial"/>
        </w:rPr>
        <w:t>фактуру</w:t>
      </w:r>
      <w:proofErr w:type="spellEnd"/>
      <w:r w:rsidRPr="0058011D">
        <w:rPr>
          <w:rFonts w:ascii="Arial" w:hAnsi="Arial" w:cs="Arial"/>
        </w:rPr>
        <w:t xml:space="preserve">, а </w:t>
      </w:r>
      <w:proofErr w:type="spellStart"/>
      <w:r w:rsidRPr="0058011D">
        <w:rPr>
          <w:rFonts w:ascii="Arial" w:hAnsi="Arial" w:cs="Arial"/>
        </w:rPr>
        <w:t>за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потребе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издавања</w:t>
      </w:r>
      <w:proofErr w:type="spellEnd"/>
      <w:r w:rsidRPr="0058011D">
        <w:rPr>
          <w:rFonts w:ascii="Arial" w:hAnsi="Arial" w:cs="Arial"/>
        </w:rPr>
        <w:t xml:space="preserve"> и </w:t>
      </w:r>
      <w:proofErr w:type="spellStart"/>
      <w:r w:rsidRPr="0058011D">
        <w:rPr>
          <w:rFonts w:ascii="Arial" w:hAnsi="Arial" w:cs="Arial"/>
        </w:rPr>
        <w:t>слања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прописаних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рачуноводствених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исправа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на</w:t>
      </w:r>
      <w:proofErr w:type="spellEnd"/>
      <w:r w:rsidRPr="0058011D">
        <w:rPr>
          <w:rFonts w:ascii="Arial" w:hAnsi="Arial" w:cs="Arial"/>
        </w:rPr>
        <w:t xml:space="preserve"> СЕФ </w:t>
      </w:r>
      <w:proofErr w:type="spellStart"/>
      <w:r w:rsidRPr="0058011D">
        <w:rPr>
          <w:rFonts w:ascii="Arial" w:hAnsi="Arial" w:cs="Arial"/>
        </w:rPr>
        <w:t>за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извршене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услуге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које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нису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здравствене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услуге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за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осигурана</w:t>
      </w:r>
      <w:proofErr w:type="spellEnd"/>
      <w:r w:rsidRPr="0058011D">
        <w:rPr>
          <w:rFonts w:ascii="Arial" w:hAnsi="Arial" w:cs="Arial"/>
        </w:rPr>
        <w:t xml:space="preserve"> </w:t>
      </w:r>
      <w:proofErr w:type="spellStart"/>
      <w:r w:rsidRPr="0058011D">
        <w:rPr>
          <w:rFonts w:ascii="Arial" w:hAnsi="Arial" w:cs="Arial"/>
        </w:rPr>
        <w:t>лица</w:t>
      </w:r>
      <w:proofErr w:type="spellEnd"/>
      <w:r w:rsidRPr="0058011D">
        <w:rPr>
          <w:rFonts w:ascii="Arial" w:hAnsi="Arial" w:cs="Arial"/>
        </w:rPr>
        <w:t xml:space="preserve"> РФЗО.</w:t>
      </w:r>
    </w:p>
    <w:sectPr w:rsidR="00173899" w:rsidRPr="0058011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4406155">
    <w:abstractNumId w:val="8"/>
  </w:num>
  <w:num w:numId="2" w16cid:durableId="1984499291">
    <w:abstractNumId w:val="6"/>
  </w:num>
  <w:num w:numId="3" w16cid:durableId="814613926">
    <w:abstractNumId w:val="5"/>
  </w:num>
  <w:num w:numId="4" w16cid:durableId="101925246">
    <w:abstractNumId w:val="4"/>
  </w:num>
  <w:num w:numId="5" w16cid:durableId="1214392592">
    <w:abstractNumId w:val="7"/>
  </w:num>
  <w:num w:numId="6" w16cid:durableId="434599920">
    <w:abstractNumId w:val="3"/>
  </w:num>
  <w:num w:numId="7" w16cid:durableId="1211650599">
    <w:abstractNumId w:val="2"/>
  </w:num>
  <w:num w:numId="8" w16cid:durableId="142552142">
    <w:abstractNumId w:val="1"/>
  </w:num>
  <w:num w:numId="9" w16cid:durableId="197717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27BD"/>
    <w:rsid w:val="00034616"/>
    <w:rsid w:val="0006063C"/>
    <w:rsid w:val="00111C8D"/>
    <w:rsid w:val="0015074B"/>
    <w:rsid w:val="00173899"/>
    <w:rsid w:val="0029639D"/>
    <w:rsid w:val="00326F90"/>
    <w:rsid w:val="0034037F"/>
    <w:rsid w:val="0058011D"/>
    <w:rsid w:val="007120C7"/>
    <w:rsid w:val="00A6284F"/>
    <w:rsid w:val="00AA1D8D"/>
    <w:rsid w:val="00B47730"/>
    <w:rsid w:val="00CB0664"/>
    <w:rsid w:val="00CE5DEC"/>
    <w:rsid w:val="00D06F9C"/>
    <w:rsid w:val="00EC24F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4C5AEEA"/>
  <w14:defaultImageDpi w14:val="300"/>
  <w15:docId w15:val="{F9455B61-E0C7-4100-AD76-75E96D56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Nena</cp:lastModifiedBy>
  <cp:revision>5</cp:revision>
  <dcterms:created xsi:type="dcterms:W3CDTF">2013-12-23T23:15:00Z</dcterms:created>
  <dcterms:modified xsi:type="dcterms:W3CDTF">2025-05-30T08:20:00Z</dcterms:modified>
  <cp:category/>
</cp:coreProperties>
</file>